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AC15" w14:textId="77777777" w:rsidR="00BA54DD" w:rsidRDefault="00A977F1">
      <w:pPr>
        <w:jc w:val="center"/>
      </w:pPr>
      <w:r>
        <w:rPr>
          <w:b/>
          <w:sz w:val="32"/>
        </w:rPr>
        <w:t>South Eastern Trains</w:t>
      </w:r>
    </w:p>
    <w:p w14:paraId="5FE928B3" w14:textId="77777777" w:rsidR="00BA54DD" w:rsidRDefault="00A977F1">
      <w:pPr>
        <w:jc w:val="center"/>
      </w:pPr>
      <w:r>
        <w:rPr>
          <w:b/>
          <w:sz w:val="28"/>
        </w:rPr>
        <w:t>Job Description</w:t>
      </w:r>
    </w:p>
    <w:tbl>
      <w:tblPr>
        <w:tblStyle w:val="TableGrid"/>
        <w:tblW w:w="0" w:type="auto"/>
        <w:tblLook w:val="04A0" w:firstRow="1" w:lastRow="0" w:firstColumn="1" w:lastColumn="0" w:noHBand="0" w:noVBand="1"/>
      </w:tblPr>
      <w:tblGrid>
        <w:gridCol w:w="5107"/>
        <w:gridCol w:w="5107"/>
      </w:tblGrid>
      <w:tr w:rsidR="00BA54DD" w14:paraId="5E13E7BE" w14:textId="77777777">
        <w:tc>
          <w:tcPr>
            <w:tcW w:w="5112" w:type="dxa"/>
            <w:shd w:val="clear" w:color="auto" w:fill="D9E2F3"/>
            <w:vAlign w:val="center"/>
          </w:tcPr>
          <w:p w14:paraId="5316D17B" w14:textId="77777777" w:rsidR="00BA54DD" w:rsidRDefault="00A977F1">
            <w:r>
              <w:rPr>
                <w:b/>
              </w:rPr>
              <w:t>A</w:t>
            </w:r>
          </w:p>
        </w:tc>
        <w:tc>
          <w:tcPr>
            <w:tcW w:w="5112" w:type="dxa"/>
            <w:shd w:val="clear" w:color="auto" w:fill="D9E2F3"/>
            <w:vAlign w:val="center"/>
          </w:tcPr>
          <w:p w14:paraId="254796C3" w14:textId="77777777" w:rsidR="00BA54DD" w:rsidRDefault="00A977F1">
            <w:r>
              <w:rPr>
                <w:b/>
              </w:rPr>
              <w:t>Post Details</w:t>
            </w:r>
          </w:p>
        </w:tc>
      </w:tr>
    </w:tbl>
    <w:p w14:paraId="672A6659" w14:textId="77777777" w:rsidR="00BA54DD" w:rsidRDefault="00BA54DD"/>
    <w:tbl>
      <w:tblPr>
        <w:tblStyle w:val="TableGrid"/>
        <w:tblW w:w="0" w:type="auto"/>
        <w:tblLook w:val="04A0" w:firstRow="1" w:lastRow="0" w:firstColumn="1" w:lastColumn="0" w:noHBand="0" w:noVBand="1"/>
      </w:tblPr>
      <w:tblGrid>
        <w:gridCol w:w="5107"/>
        <w:gridCol w:w="5107"/>
      </w:tblGrid>
      <w:tr w:rsidR="00BA54DD" w14:paraId="24BD815A" w14:textId="77777777">
        <w:tc>
          <w:tcPr>
            <w:tcW w:w="5112" w:type="dxa"/>
            <w:vAlign w:val="center"/>
          </w:tcPr>
          <w:p w14:paraId="73FAC522" w14:textId="77777777" w:rsidR="00BA54DD" w:rsidRDefault="00A977F1">
            <w:r>
              <w:rPr>
                <w:b/>
              </w:rPr>
              <w:t>Job Title</w:t>
            </w:r>
          </w:p>
        </w:tc>
        <w:tc>
          <w:tcPr>
            <w:tcW w:w="5112" w:type="dxa"/>
            <w:vAlign w:val="center"/>
          </w:tcPr>
          <w:p w14:paraId="0DF129DB" w14:textId="447919A1" w:rsidR="00BA54DD" w:rsidRDefault="00821164">
            <w:r>
              <w:t>Commercial</w:t>
            </w:r>
            <w:r w:rsidR="00A977F1">
              <w:t xml:space="preserve"> Contracts Manager</w:t>
            </w:r>
          </w:p>
        </w:tc>
      </w:tr>
      <w:tr w:rsidR="00BA54DD" w14:paraId="24E6396D" w14:textId="77777777">
        <w:tc>
          <w:tcPr>
            <w:tcW w:w="5112" w:type="dxa"/>
            <w:vAlign w:val="center"/>
          </w:tcPr>
          <w:p w14:paraId="66ED67BC" w14:textId="77777777" w:rsidR="00BA54DD" w:rsidRDefault="00A977F1">
            <w:r>
              <w:rPr>
                <w:b/>
              </w:rPr>
              <w:t>Function</w:t>
            </w:r>
          </w:p>
        </w:tc>
        <w:tc>
          <w:tcPr>
            <w:tcW w:w="5112" w:type="dxa"/>
            <w:vAlign w:val="center"/>
          </w:tcPr>
          <w:p w14:paraId="53EE85EA" w14:textId="1C548AB0" w:rsidR="00BA54DD" w:rsidRDefault="00821164">
            <w:r>
              <w:t>Revenue</w:t>
            </w:r>
          </w:p>
        </w:tc>
      </w:tr>
      <w:tr w:rsidR="00BA54DD" w14:paraId="2FC988AC" w14:textId="77777777">
        <w:tc>
          <w:tcPr>
            <w:tcW w:w="5112" w:type="dxa"/>
            <w:vAlign w:val="center"/>
          </w:tcPr>
          <w:p w14:paraId="1D2B207C" w14:textId="77777777" w:rsidR="00BA54DD" w:rsidRDefault="00A977F1">
            <w:r>
              <w:rPr>
                <w:b/>
              </w:rPr>
              <w:t>Location</w:t>
            </w:r>
          </w:p>
        </w:tc>
        <w:tc>
          <w:tcPr>
            <w:tcW w:w="5112" w:type="dxa"/>
            <w:vAlign w:val="center"/>
          </w:tcPr>
          <w:p w14:paraId="0373679D" w14:textId="2638C709" w:rsidR="00BA54DD" w:rsidRDefault="00821164">
            <w:r>
              <w:t>4ML</w:t>
            </w:r>
          </w:p>
        </w:tc>
      </w:tr>
      <w:tr w:rsidR="00BA54DD" w14:paraId="4A4F2A30" w14:textId="77777777">
        <w:tc>
          <w:tcPr>
            <w:tcW w:w="5112" w:type="dxa"/>
            <w:vAlign w:val="center"/>
          </w:tcPr>
          <w:p w14:paraId="012A7447" w14:textId="77777777" w:rsidR="00BA54DD" w:rsidRDefault="00A977F1">
            <w:r>
              <w:rPr>
                <w:b/>
              </w:rPr>
              <w:t>Post Number</w:t>
            </w:r>
          </w:p>
        </w:tc>
        <w:tc>
          <w:tcPr>
            <w:tcW w:w="5112" w:type="dxa"/>
            <w:vAlign w:val="center"/>
          </w:tcPr>
          <w:p w14:paraId="0EAF8E24" w14:textId="77777777" w:rsidR="00BA54DD" w:rsidRDefault="00A977F1">
            <w:r>
              <w:t>tbc</w:t>
            </w:r>
          </w:p>
        </w:tc>
      </w:tr>
      <w:tr w:rsidR="00BA54DD" w14:paraId="6756A5F1" w14:textId="77777777">
        <w:tc>
          <w:tcPr>
            <w:tcW w:w="5112" w:type="dxa"/>
            <w:vAlign w:val="center"/>
          </w:tcPr>
          <w:p w14:paraId="083EB18B" w14:textId="77777777" w:rsidR="00BA54DD" w:rsidRDefault="00A977F1">
            <w:r>
              <w:rPr>
                <w:b/>
              </w:rPr>
              <w:t>Reports To</w:t>
            </w:r>
          </w:p>
        </w:tc>
        <w:tc>
          <w:tcPr>
            <w:tcW w:w="5112" w:type="dxa"/>
            <w:vAlign w:val="center"/>
          </w:tcPr>
          <w:p w14:paraId="32AB2B49" w14:textId="77777777" w:rsidR="00BA54DD" w:rsidRDefault="00A977F1">
            <w:r>
              <w:t>Ancillary Revenue Manager</w:t>
            </w:r>
          </w:p>
        </w:tc>
      </w:tr>
      <w:tr w:rsidR="00BA54DD" w14:paraId="448300E7" w14:textId="77777777">
        <w:tc>
          <w:tcPr>
            <w:tcW w:w="5112" w:type="dxa"/>
            <w:vAlign w:val="center"/>
          </w:tcPr>
          <w:p w14:paraId="50E1B160" w14:textId="77777777" w:rsidR="00BA54DD" w:rsidRDefault="00A977F1">
            <w:r>
              <w:rPr>
                <w:b/>
              </w:rPr>
              <w:t>Grade</w:t>
            </w:r>
          </w:p>
        </w:tc>
        <w:tc>
          <w:tcPr>
            <w:tcW w:w="5112" w:type="dxa"/>
            <w:vAlign w:val="center"/>
          </w:tcPr>
          <w:p w14:paraId="32B046FB" w14:textId="50D2B180" w:rsidR="00BA54DD" w:rsidRDefault="00821164">
            <w:r>
              <w:t>MG2</w:t>
            </w:r>
          </w:p>
        </w:tc>
      </w:tr>
    </w:tbl>
    <w:p w14:paraId="0A37501D" w14:textId="77777777" w:rsidR="00BA54DD" w:rsidRDefault="00BA54DD"/>
    <w:tbl>
      <w:tblPr>
        <w:tblStyle w:val="TableGrid"/>
        <w:tblW w:w="0" w:type="auto"/>
        <w:tblLook w:val="04A0" w:firstRow="1" w:lastRow="0" w:firstColumn="1" w:lastColumn="0" w:noHBand="0" w:noVBand="1"/>
      </w:tblPr>
      <w:tblGrid>
        <w:gridCol w:w="5107"/>
        <w:gridCol w:w="5107"/>
      </w:tblGrid>
      <w:tr w:rsidR="00BA54DD" w14:paraId="4F6AA210" w14:textId="77777777">
        <w:tc>
          <w:tcPr>
            <w:tcW w:w="5112" w:type="dxa"/>
            <w:shd w:val="clear" w:color="auto" w:fill="D9E2F3"/>
            <w:vAlign w:val="center"/>
          </w:tcPr>
          <w:p w14:paraId="61ED4E73" w14:textId="77777777" w:rsidR="00BA54DD" w:rsidRDefault="00A977F1">
            <w:r>
              <w:rPr>
                <w:b/>
              </w:rPr>
              <w:t>B</w:t>
            </w:r>
          </w:p>
        </w:tc>
        <w:tc>
          <w:tcPr>
            <w:tcW w:w="5112" w:type="dxa"/>
            <w:shd w:val="clear" w:color="auto" w:fill="D9E2F3"/>
            <w:vAlign w:val="center"/>
          </w:tcPr>
          <w:p w14:paraId="7B7E68A1" w14:textId="77777777" w:rsidR="00BA54DD" w:rsidRDefault="00A977F1">
            <w:r>
              <w:rPr>
                <w:b/>
              </w:rPr>
              <w:t>Purpose of the Job</w:t>
            </w:r>
          </w:p>
        </w:tc>
      </w:tr>
    </w:tbl>
    <w:p w14:paraId="5DAB6C7B" w14:textId="77777777" w:rsidR="00BA54DD" w:rsidRDefault="00BA54DD"/>
    <w:p w14:paraId="67EBDB96" w14:textId="7755CD74" w:rsidR="00BA54DD" w:rsidRDefault="00A977F1">
      <w:r>
        <w:rPr>
          <w:b/>
        </w:rPr>
        <w:t xml:space="preserve">B1 </w:t>
      </w:r>
      <w:r>
        <w:t xml:space="preserve">The </w:t>
      </w:r>
      <w:r w:rsidR="00937795">
        <w:t>Commercial</w:t>
      </w:r>
      <w:r>
        <w:t xml:space="preserve"> Contracts Manager is responsible for the professional management of </w:t>
      </w:r>
      <w:r w:rsidR="009D4A2E">
        <w:t xml:space="preserve">assigned </w:t>
      </w:r>
      <w:r>
        <w:t>Southeastern</w:t>
      </w:r>
      <w:r w:rsidR="00937795">
        <w:t xml:space="preserve"> A</w:t>
      </w:r>
      <w:r>
        <w:t xml:space="preserve">ncillary </w:t>
      </w:r>
      <w:r w:rsidR="00937795">
        <w:t xml:space="preserve">Revenue </w:t>
      </w:r>
      <w:r>
        <w:t>contracts, ensuring that suppliers deliver against contractual commitments, business objectives and customer requirements throughout the contract lifecycle</w:t>
      </w:r>
      <w:r w:rsidR="00A432D6">
        <w:t xml:space="preserve"> to support the revenue and customer experience </w:t>
      </w:r>
      <w:r w:rsidR="00C92A84">
        <w:t>objectives agreed</w:t>
      </w:r>
      <w:r w:rsidR="00A432D6">
        <w:t xml:space="preserve">. </w:t>
      </w:r>
    </w:p>
    <w:p w14:paraId="61092514" w14:textId="72F4D379" w:rsidR="00BA54DD" w:rsidRDefault="00A977F1">
      <w:r>
        <w:rPr>
          <w:b/>
        </w:rPr>
        <w:t xml:space="preserve">B2 </w:t>
      </w:r>
      <w:r>
        <w:t xml:space="preserve">The role provides specialist contract management, commercial oversight and supplier relationship management across </w:t>
      </w:r>
      <w:r w:rsidR="00C92A84">
        <w:t>a</w:t>
      </w:r>
      <w:r w:rsidR="00A432D6">
        <w:t xml:space="preserve"> portfolio of contracts s</w:t>
      </w:r>
      <w:r>
        <w:t>upporting the delivery of value, compliance, service performance, innovation, social value and continuous improvement.</w:t>
      </w:r>
    </w:p>
    <w:p w14:paraId="574A64D3" w14:textId="131EACB5" w:rsidR="00BA54DD" w:rsidRDefault="00A977F1">
      <w:r>
        <w:rPr>
          <w:b/>
        </w:rPr>
        <w:t xml:space="preserve">B3 </w:t>
      </w:r>
      <w:r>
        <w:t>Reporting to the Ancillary Revenue Manager, the post holder will support the contracts, objectives and goals of that role by helping to optimise existing ancillary arrangements, enabling new commercial initiatives, and ensuring that ancillary contracts contribute positively to Southeastern's annual Delivery Plan and wider Commercial strategy.</w:t>
      </w:r>
    </w:p>
    <w:p w14:paraId="4C03B6C5" w14:textId="724494B8" w:rsidR="00BA54DD" w:rsidRDefault="00A977F1">
      <w:r>
        <w:rPr>
          <w:b/>
        </w:rPr>
        <w:t xml:space="preserve">B4 </w:t>
      </w:r>
      <w:r>
        <w:t>The post holder will work closely with business stakeholders</w:t>
      </w:r>
      <w:r w:rsidR="0076318A">
        <w:t xml:space="preserve"> including </w:t>
      </w:r>
      <w:r>
        <w:t>Procurement, Finance, IT, Facilities, Network Rail and external suppliers to support tender activity, contract mobilisation, in-life performance management, contractual change and future commercial development, including where appropriate initiatives connected with Southeastern's Integrated Travel Strategy.</w:t>
      </w:r>
    </w:p>
    <w:p w14:paraId="02EB378F" w14:textId="77777777" w:rsidR="00BA54DD" w:rsidRDefault="00BA54DD"/>
    <w:tbl>
      <w:tblPr>
        <w:tblStyle w:val="TableGrid"/>
        <w:tblW w:w="0" w:type="auto"/>
        <w:tblLook w:val="04A0" w:firstRow="1" w:lastRow="0" w:firstColumn="1" w:lastColumn="0" w:noHBand="0" w:noVBand="1"/>
      </w:tblPr>
      <w:tblGrid>
        <w:gridCol w:w="5106"/>
        <w:gridCol w:w="5108"/>
      </w:tblGrid>
      <w:tr w:rsidR="00BA54DD" w14:paraId="36913D05" w14:textId="77777777">
        <w:tc>
          <w:tcPr>
            <w:tcW w:w="5112" w:type="dxa"/>
            <w:shd w:val="clear" w:color="auto" w:fill="D9E2F3"/>
            <w:vAlign w:val="center"/>
          </w:tcPr>
          <w:p w14:paraId="37AAF844" w14:textId="77777777" w:rsidR="00BA54DD" w:rsidRDefault="00A977F1">
            <w:r>
              <w:rPr>
                <w:b/>
              </w:rPr>
              <w:t>C</w:t>
            </w:r>
          </w:p>
        </w:tc>
        <w:tc>
          <w:tcPr>
            <w:tcW w:w="5112" w:type="dxa"/>
            <w:shd w:val="clear" w:color="auto" w:fill="D9E2F3"/>
            <w:vAlign w:val="center"/>
          </w:tcPr>
          <w:p w14:paraId="03B2C3AF" w14:textId="77777777" w:rsidR="00BA54DD" w:rsidRDefault="00A977F1">
            <w:r>
              <w:rPr>
                <w:b/>
              </w:rPr>
              <w:t>Principal Accountabilities</w:t>
            </w:r>
          </w:p>
        </w:tc>
      </w:tr>
    </w:tbl>
    <w:p w14:paraId="6A05A809" w14:textId="77777777" w:rsidR="00BA54DD" w:rsidRDefault="00BA54DD"/>
    <w:tbl>
      <w:tblPr>
        <w:tblStyle w:val="TableGrid"/>
        <w:tblW w:w="0" w:type="auto"/>
        <w:tblLook w:val="04A0" w:firstRow="1" w:lastRow="0" w:firstColumn="1" w:lastColumn="0" w:noHBand="0" w:noVBand="1"/>
      </w:tblPr>
      <w:tblGrid>
        <w:gridCol w:w="864"/>
        <w:gridCol w:w="9337"/>
      </w:tblGrid>
      <w:tr w:rsidR="00BA54DD" w14:paraId="5DB1D5A8" w14:textId="77777777" w:rsidTr="0076318A">
        <w:tc>
          <w:tcPr>
            <w:tcW w:w="864" w:type="dxa"/>
          </w:tcPr>
          <w:p w14:paraId="6780E770" w14:textId="77777777" w:rsidR="00BA54DD" w:rsidRDefault="00A977F1">
            <w:r>
              <w:rPr>
                <w:b/>
              </w:rPr>
              <w:t>C1</w:t>
            </w:r>
          </w:p>
        </w:tc>
        <w:tc>
          <w:tcPr>
            <w:tcW w:w="9337" w:type="dxa"/>
          </w:tcPr>
          <w:p w14:paraId="0C852CB3" w14:textId="54BD06E0" w:rsidR="00BA54DD" w:rsidRDefault="00A977F1">
            <w:r>
              <w:t xml:space="preserve">Manage </w:t>
            </w:r>
            <w:r w:rsidR="0076318A">
              <w:t>agreed</w:t>
            </w:r>
            <w:r>
              <w:t xml:space="preserve"> contracts in </w:t>
            </w:r>
            <w:proofErr w:type="gramStart"/>
            <w:r>
              <w:t>life</w:t>
            </w:r>
            <w:proofErr w:type="gramEnd"/>
            <w:r>
              <w:t xml:space="preserve"> to ensure suppliers meet contractual obligations, deliver agreed service levels and provide the value secured through the procurement process.</w:t>
            </w:r>
          </w:p>
        </w:tc>
      </w:tr>
      <w:tr w:rsidR="00BA54DD" w14:paraId="65D2CE31" w14:textId="77777777" w:rsidTr="0076318A">
        <w:tc>
          <w:tcPr>
            <w:tcW w:w="864" w:type="dxa"/>
          </w:tcPr>
          <w:p w14:paraId="550CF7E8" w14:textId="77777777" w:rsidR="00BA54DD" w:rsidRDefault="00A977F1">
            <w:r>
              <w:rPr>
                <w:b/>
              </w:rPr>
              <w:t>C2</w:t>
            </w:r>
          </w:p>
        </w:tc>
        <w:tc>
          <w:tcPr>
            <w:tcW w:w="9337" w:type="dxa"/>
          </w:tcPr>
          <w:p w14:paraId="2E99DF4E" w14:textId="77777777" w:rsidR="00BA54DD" w:rsidRDefault="00A977F1">
            <w:r>
              <w:t>Support the Ancillary Revenue Manager in delivering the ancillary revenue strategy by ensuring that relevant contracts, supplier arrangements and performance regimes are aligned to agreed objectives, priorities and business outcomes.</w:t>
            </w:r>
          </w:p>
        </w:tc>
      </w:tr>
      <w:tr w:rsidR="00BA54DD" w14:paraId="06955C40" w14:textId="77777777" w:rsidTr="0076318A">
        <w:tc>
          <w:tcPr>
            <w:tcW w:w="864" w:type="dxa"/>
          </w:tcPr>
          <w:p w14:paraId="53C0B3C4" w14:textId="77777777" w:rsidR="00BA54DD" w:rsidRDefault="00A977F1">
            <w:r>
              <w:rPr>
                <w:b/>
              </w:rPr>
              <w:t>C3</w:t>
            </w:r>
          </w:p>
        </w:tc>
        <w:tc>
          <w:tcPr>
            <w:tcW w:w="9337" w:type="dxa"/>
          </w:tcPr>
          <w:p w14:paraId="6BB492D6" w14:textId="1F68920E" w:rsidR="00BA54DD" w:rsidRDefault="00A977F1">
            <w:r>
              <w:t xml:space="preserve">Provide expert contract management and commercial advice across the contract lifecycle, including </w:t>
            </w:r>
            <w:r w:rsidR="00C93974">
              <w:t>as needed mobilization</w:t>
            </w:r>
            <w:r>
              <w:t>, performance management, governance, variation control, extension activity, renewal planning and exit management.</w:t>
            </w:r>
            <w:r w:rsidR="00C93974">
              <w:t xml:space="preserve"> </w:t>
            </w:r>
          </w:p>
        </w:tc>
      </w:tr>
      <w:tr w:rsidR="00BA54DD" w14:paraId="36E7777C" w14:textId="77777777" w:rsidTr="0076318A">
        <w:tc>
          <w:tcPr>
            <w:tcW w:w="864" w:type="dxa"/>
          </w:tcPr>
          <w:p w14:paraId="7C12F916" w14:textId="77777777" w:rsidR="00BA54DD" w:rsidRDefault="00A977F1">
            <w:r>
              <w:rPr>
                <w:b/>
              </w:rPr>
              <w:t>C4</w:t>
            </w:r>
          </w:p>
        </w:tc>
        <w:tc>
          <w:tcPr>
            <w:tcW w:w="9337" w:type="dxa"/>
          </w:tcPr>
          <w:p w14:paraId="65997022" w14:textId="22B70D8F" w:rsidR="00BA54DD" w:rsidRDefault="00A977F1">
            <w:r>
              <w:t>Lead regular contract and service review meetings, monitor KPIs and SLAs, track action plans and ensure timely escalation and resolution of supplier performance issues.</w:t>
            </w:r>
            <w:r w:rsidR="002D1921">
              <w:t xml:space="preserve"> Identify and highlight opportunities </w:t>
            </w:r>
            <w:r w:rsidR="00716A32">
              <w:t xml:space="preserve">for improvement in service, financial performance </w:t>
            </w:r>
            <w:proofErr w:type="spellStart"/>
            <w:r w:rsidR="00716A32">
              <w:t>etc</w:t>
            </w:r>
            <w:proofErr w:type="spellEnd"/>
            <w:r w:rsidR="00716A32">
              <w:t xml:space="preserve"> to the Ancillary Revenue Manager</w:t>
            </w:r>
          </w:p>
        </w:tc>
      </w:tr>
      <w:tr w:rsidR="00BA54DD" w14:paraId="730A69CE" w14:textId="77777777" w:rsidTr="0076318A">
        <w:tc>
          <w:tcPr>
            <w:tcW w:w="864" w:type="dxa"/>
          </w:tcPr>
          <w:p w14:paraId="56E055E9" w14:textId="77777777" w:rsidR="00BA54DD" w:rsidRDefault="00A977F1">
            <w:r>
              <w:rPr>
                <w:b/>
              </w:rPr>
              <w:t>C5</w:t>
            </w:r>
          </w:p>
        </w:tc>
        <w:tc>
          <w:tcPr>
            <w:tcW w:w="9337" w:type="dxa"/>
          </w:tcPr>
          <w:p w14:paraId="2D7467E9" w14:textId="77777777" w:rsidR="00BA54DD" w:rsidRDefault="00A977F1">
            <w:r>
              <w:t>Ensure compliance with relevant legislation, internal governance and procurement requirements, including the Procurement Act 2023, audit expectations and any contractual reporting obligations.</w:t>
            </w:r>
          </w:p>
        </w:tc>
      </w:tr>
      <w:tr w:rsidR="00BA54DD" w14:paraId="41D8FECE" w14:textId="77777777" w:rsidTr="0076318A">
        <w:tc>
          <w:tcPr>
            <w:tcW w:w="864" w:type="dxa"/>
          </w:tcPr>
          <w:p w14:paraId="00B3D6C2" w14:textId="77777777" w:rsidR="00BA54DD" w:rsidRDefault="00A977F1">
            <w:r>
              <w:rPr>
                <w:b/>
              </w:rPr>
              <w:t>C6</w:t>
            </w:r>
          </w:p>
        </w:tc>
        <w:tc>
          <w:tcPr>
            <w:tcW w:w="9337" w:type="dxa"/>
          </w:tcPr>
          <w:p w14:paraId="720ECEAE" w14:textId="77777777" w:rsidR="00BA54DD" w:rsidRDefault="00A977F1">
            <w:r>
              <w:t>Assess, validate and challenge supplier payment applications, invoices and commercial submissions to ensure accuracy, transparency and value for money.</w:t>
            </w:r>
          </w:p>
        </w:tc>
      </w:tr>
      <w:tr w:rsidR="00BA54DD" w14:paraId="6CDD4C3F" w14:textId="77777777" w:rsidTr="0076318A">
        <w:tc>
          <w:tcPr>
            <w:tcW w:w="864" w:type="dxa"/>
          </w:tcPr>
          <w:p w14:paraId="30F590A8" w14:textId="77777777" w:rsidR="00BA54DD" w:rsidRDefault="00A977F1">
            <w:r>
              <w:rPr>
                <w:b/>
              </w:rPr>
              <w:lastRenderedPageBreak/>
              <w:t>C7</w:t>
            </w:r>
          </w:p>
        </w:tc>
        <w:tc>
          <w:tcPr>
            <w:tcW w:w="9337" w:type="dxa"/>
          </w:tcPr>
          <w:p w14:paraId="6D1BADEA" w14:textId="3BDFCC52" w:rsidR="00BA54DD" w:rsidRDefault="00A977F1">
            <w:r>
              <w:t>Identify, evaluate and negotiate contractual changes, seeking opportunities for innovation, continuous improvement, cost efficiency, income protection and enhanced customer outcomes</w:t>
            </w:r>
            <w:r w:rsidR="00BB29D3">
              <w:t xml:space="preserve"> in line with the agreed strategy for Ancillary Revenue</w:t>
            </w:r>
          </w:p>
        </w:tc>
      </w:tr>
      <w:tr w:rsidR="00BA54DD" w14:paraId="5C6A30DE" w14:textId="77777777" w:rsidTr="0076318A">
        <w:tc>
          <w:tcPr>
            <w:tcW w:w="864" w:type="dxa"/>
          </w:tcPr>
          <w:p w14:paraId="247FF47B" w14:textId="5F45F742" w:rsidR="00BA54DD" w:rsidRDefault="00B32780">
            <w:r>
              <w:t>C8</w:t>
            </w:r>
          </w:p>
        </w:tc>
        <w:tc>
          <w:tcPr>
            <w:tcW w:w="9337" w:type="dxa"/>
          </w:tcPr>
          <w:p w14:paraId="57F45F1D" w14:textId="437DDBE6" w:rsidR="00BA54DD" w:rsidRDefault="00B32780">
            <w:r>
              <w:t xml:space="preserve">Liaison with the Facilities </w:t>
            </w:r>
            <w:proofErr w:type="gramStart"/>
            <w:r>
              <w:t>team as</w:t>
            </w:r>
            <w:proofErr w:type="gramEnd"/>
            <w:r>
              <w:t xml:space="preserve"> agreed to ensure that </w:t>
            </w:r>
            <w:r w:rsidR="00937795">
              <w:t>suppliers’</w:t>
            </w:r>
            <w:r>
              <w:t xml:space="preserve"> access to and work at sites is achieved in a timel</w:t>
            </w:r>
            <w:r w:rsidR="00990E8E">
              <w:t xml:space="preserve">y, safe and effective way. </w:t>
            </w:r>
          </w:p>
        </w:tc>
      </w:tr>
      <w:tr w:rsidR="00BA54DD" w14:paraId="3BE707F7" w14:textId="77777777" w:rsidTr="0076318A">
        <w:tc>
          <w:tcPr>
            <w:tcW w:w="864" w:type="dxa"/>
          </w:tcPr>
          <w:p w14:paraId="0D2C0DD6" w14:textId="77777777" w:rsidR="00BA54DD" w:rsidRDefault="00A977F1">
            <w:r>
              <w:rPr>
                <w:b/>
              </w:rPr>
              <w:t>C9</w:t>
            </w:r>
          </w:p>
        </w:tc>
        <w:tc>
          <w:tcPr>
            <w:tcW w:w="9337" w:type="dxa"/>
          </w:tcPr>
          <w:p w14:paraId="1658A521" w14:textId="4B8BB30A" w:rsidR="00BA54DD" w:rsidRDefault="00A977F1">
            <w:r>
              <w:t>Support the mobilisation of new or replacement suppliers, working across departments to ensure effective implementation, minimal disruption and clear accountability.</w:t>
            </w:r>
          </w:p>
        </w:tc>
      </w:tr>
      <w:tr w:rsidR="00BA54DD" w14:paraId="42EF5D8C" w14:textId="77777777" w:rsidTr="0076318A">
        <w:tc>
          <w:tcPr>
            <w:tcW w:w="864" w:type="dxa"/>
          </w:tcPr>
          <w:p w14:paraId="630BCD38" w14:textId="77777777" w:rsidR="00BA54DD" w:rsidRDefault="00A977F1">
            <w:r>
              <w:rPr>
                <w:b/>
              </w:rPr>
              <w:t>C10</w:t>
            </w:r>
          </w:p>
        </w:tc>
        <w:tc>
          <w:tcPr>
            <w:tcW w:w="9337" w:type="dxa"/>
          </w:tcPr>
          <w:p w14:paraId="612E2A17" w14:textId="77777777" w:rsidR="00BA54DD" w:rsidRDefault="00A977F1">
            <w:r>
              <w:t>Develop effective supplier relationship management arrangements that encourage collaboration, transparency, improved performance, favourable commercial outcomes and reduced dispute risk.</w:t>
            </w:r>
          </w:p>
        </w:tc>
      </w:tr>
      <w:tr w:rsidR="00BA54DD" w14:paraId="5D005DA4" w14:textId="77777777" w:rsidTr="0076318A">
        <w:tc>
          <w:tcPr>
            <w:tcW w:w="864" w:type="dxa"/>
          </w:tcPr>
          <w:p w14:paraId="22336D12" w14:textId="77777777" w:rsidR="00BA54DD" w:rsidRDefault="00A977F1">
            <w:r>
              <w:rPr>
                <w:b/>
              </w:rPr>
              <w:t>C11</w:t>
            </w:r>
          </w:p>
        </w:tc>
        <w:tc>
          <w:tcPr>
            <w:tcW w:w="9337" w:type="dxa"/>
          </w:tcPr>
          <w:p w14:paraId="44AF7BCA" w14:textId="77777777" w:rsidR="00BA54DD" w:rsidRDefault="00A977F1">
            <w:r>
              <w:t>Monitor supplier risk, market conditions and commercial dependencies, taking proactive action to mitigate supply chain issues and support business continuity.</w:t>
            </w:r>
          </w:p>
        </w:tc>
      </w:tr>
      <w:tr w:rsidR="00BA54DD" w14:paraId="2E8CE8B7" w14:textId="77777777" w:rsidTr="0076318A">
        <w:tc>
          <w:tcPr>
            <w:tcW w:w="864" w:type="dxa"/>
          </w:tcPr>
          <w:p w14:paraId="10CCDA86" w14:textId="77777777" w:rsidR="00BA54DD" w:rsidRDefault="00A977F1">
            <w:r>
              <w:rPr>
                <w:b/>
              </w:rPr>
              <w:t>C12</w:t>
            </w:r>
          </w:p>
        </w:tc>
        <w:tc>
          <w:tcPr>
            <w:tcW w:w="9337" w:type="dxa"/>
          </w:tcPr>
          <w:p w14:paraId="0525F0DE" w14:textId="77777777" w:rsidR="00BA54DD" w:rsidRDefault="00A977F1">
            <w:r>
              <w:t>Standardise and maintain contract, supplier and performance data to improve reporting, market analysis, insight generation, governance and transparency.</w:t>
            </w:r>
          </w:p>
        </w:tc>
      </w:tr>
      <w:tr w:rsidR="00BA54DD" w14:paraId="640563D6" w14:textId="77777777" w:rsidTr="0076318A">
        <w:tc>
          <w:tcPr>
            <w:tcW w:w="864" w:type="dxa"/>
          </w:tcPr>
          <w:p w14:paraId="1FD125AF" w14:textId="77777777" w:rsidR="00BA54DD" w:rsidRDefault="00A977F1">
            <w:r>
              <w:rPr>
                <w:b/>
              </w:rPr>
              <w:t>C13</w:t>
            </w:r>
          </w:p>
        </w:tc>
        <w:tc>
          <w:tcPr>
            <w:tcW w:w="9337" w:type="dxa"/>
          </w:tcPr>
          <w:p w14:paraId="62E4C2AB" w14:textId="77777777" w:rsidR="00BA54DD" w:rsidRDefault="00A977F1">
            <w:r>
              <w:t>Liaise with Finance Business Partners and budget holders to support budget control, forecasting, accruals, business case development and financial governance relating to contracted services.</w:t>
            </w:r>
          </w:p>
        </w:tc>
      </w:tr>
      <w:tr w:rsidR="00BA54DD" w14:paraId="7D556474" w14:textId="77777777" w:rsidTr="0076318A">
        <w:tc>
          <w:tcPr>
            <w:tcW w:w="864" w:type="dxa"/>
          </w:tcPr>
          <w:p w14:paraId="70815AA9" w14:textId="77777777" w:rsidR="00BA54DD" w:rsidRDefault="00A977F1">
            <w:r>
              <w:rPr>
                <w:b/>
              </w:rPr>
              <w:t>C14</w:t>
            </w:r>
          </w:p>
        </w:tc>
        <w:tc>
          <w:tcPr>
            <w:tcW w:w="9337" w:type="dxa"/>
          </w:tcPr>
          <w:p w14:paraId="43EEE35D" w14:textId="77777777" w:rsidR="00BA54DD" w:rsidRDefault="00A977F1">
            <w:r>
              <w:t>Ensure contracts involving suppliers working on Southeastern sites include appropriate contractual health, safety, security and compliance requirements, and that these are actively monitored.</w:t>
            </w:r>
          </w:p>
        </w:tc>
      </w:tr>
      <w:tr w:rsidR="00BA54DD" w14:paraId="5A44F1D6" w14:textId="77777777" w:rsidTr="0076318A">
        <w:tc>
          <w:tcPr>
            <w:tcW w:w="864" w:type="dxa"/>
          </w:tcPr>
          <w:p w14:paraId="58A901CF" w14:textId="77777777" w:rsidR="00BA54DD" w:rsidRDefault="00A977F1">
            <w:r>
              <w:rPr>
                <w:b/>
              </w:rPr>
              <w:t>C15</w:t>
            </w:r>
          </w:p>
        </w:tc>
        <w:tc>
          <w:tcPr>
            <w:tcW w:w="9337" w:type="dxa"/>
          </w:tcPr>
          <w:p w14:paraId="7312DD8D" w14:textId="77777777" w:rsidR="00BA54DD" w:rsidRDefault="00A977F1">
            <w:r>
              <w:t>Support the development and management of ancillary initiatives and partner arrangements, which may include retail technology, car parking, advertising, product placement, shared mobility or other non-fare revenue opportunities as directed by the Ancillary Revenue Manager.</w:t>
            </w:r>
          </w:p>
        </w:tc>
      </w:tr>
      <w:tr w:rsidR="00BA54DD" w14:paraId="354458E4" w14:textId="77777777" w:rsidTr="0076318A">
        <w:tc>
          <w:tcPr>
            <w:tcW w:w="864" w:type="dxa"/>
          </w:tcPr>
          <w:p w14:paraId="0344FB75" w14:textId="77777777" w:rsidR="00BA54DD" w:rsidRDefault="00A977F1">
            <w:r>
              <w:rPr>
                <w:b/>
              </w:rPr>
              <w:t>C16</w:t>
            </w:r>
          </w:p>
        </w:tc>
        <w:tc>
          <w:tcPr>
            <w:tcW w:w="9337" w:type="dxa"/>
          </w:tcPr>
          <w:p w14:paraId="155ECDC6" w14:textId="77777777" w:rsidR="00BA54DD" w:rsidRDefault="00A977F1">
            <w:r>
              <w:t>Contribute to cross-functional and industry initiatives, including supplier relationship management, commercial improvement activity and projects that support Southeastern's customer, community and integrated travel ambitions.</w:t>
            </w:r>
          </w:p>
        </w:tc>
      </w:tr>
      <w:tr w:rsidR="00BA54DD" w14:paraId="66371ECA" w14:textId="77777777" w:rsidTr="0076318A">
        <w:tc>
          <w:tcPr>
            <w:tcW w:w="864" w:type="dxa"/>
          </w:tcPr>
          <w:p w14:paraId="0E81007C" w14:textId="77777777" w:rsidR="00BA54DD" w:rsidRDefault="00A977F1">
            <w:r>
              <w:rPr>
                <w:b/>
              </w:rPr>
              <w:t>C17</w:t>
            </w:r>
          </w:p>
        </w:tc>
        <w:tc>
          <w:tcPr>
            <w:tcW w:w="9337" w:type="dxa"/>
          </w:tcPr>
          <w:p w14:paraId="701323EA" w14:textId="77777777" w:rsidR="00BA54DD" w:rsidRDefault="00A977F1">
            <w:r>
              <w:t>Prepare clear reports, recommendations, business cases and management information for senior stakeholders to support effective decision making.</w:t>
            </w:r>
          </w:p>
        </w:tc>
      </w:tr>
    </w:tbl>
    <w:p w14:paraId="5A39BBE3" w14:textId="77777777" w:rsidR="00BA54DD" w:rsidRDefault="00BA54DD"/>
    <w:tbl>
      <w:tblPr>
        <w:tblStyle w:val="TableGrid"/>
        <w:tblW w:w="0" w:type="auto"/>
        <w:tblLook w:val="04A0" w:firstRow="1" w:lastRow="0" w:firstColumn="1" w:lastColumn="0" w:noHBand="0" w:noVBand="1"/>
      </w:tblPr>
      <w:tblGrid>
        <w:gridCol w:w="5106"/>
        <w:gridCol w:w="5108"/>
      </w:tblGrid>
      <w:tr w:rsidR="00BA54DD" w14:paraId="46FADE87" w14:textId="77777777">
        <w:tc>
          <w:tcPr>
            <w:tcW w:w="5112" w:type="dxa"/>
            <w:shd w:val="clear" w:color="auto" w:fill="D9E2F3"/>
            <w:vAlign w:val="center"/>
          </w:tcPr>
          <w:p w14:paraId="61740529" w14:textId="77777777" w:rsidR="00BA54DD" w:rsidRDefault="00A977F1">
            <w:r>
              <w:rPr>
                <w:b/>
              </w:rPr>
              <w:t>D</w:t>
            </w:r>
          </w:p>
        </w:tc>
        <w:tc>
          <w:tcPr>
            <w:tcW w:w="5112" w:type="dxa"/>
            <w:shd w:val="clear" w:color="auto" w:fill="D9E2F3"/>
            <w:vAlign w:val="center"/>
          </w:tcPr>
          <w:p w14:paraId="31EAF4B8" w14:textId="77777777" w:rsidR="00BA54DD" w:rsidRDefault="00A977F1">
            <w:r>
              <w:rPr>
                <w:b/>
              </w:rPr>
              <w:t>Safety Responsibilities</w:t>
            </w:r>
          </w:p>
        </w:tc>
      </w:tr>
    </w:tbl>
    <w:p w14:paraId="41C8F396" w14:textId="77777777" w:rsidR="00BA54DD" w:rsidRDefault="00BA54DD"/>
    <w:tbl>
      <w:tblPr>
        <w:tblStyle w:val="TableGrid"/>
        <w:tblW w:w="0" w:type="auto"/>
        <w:tblLook w:val="04A0" w:firstRow="1" w:lastRow="0" w:firstColumn="1" w:lastColumn="0" w:noHBand="0" w:noVBand="1"/>
      </w:tblPr>
      <w:tblGrid>
        <w:gridCol w:w="5107"/>
        <w:gridCol w:w="5107"/>
      </w:tblGrid>
      <w:tr w:rsidR="00BA54DD" w14:paraId="55350533" w14:textId="77777777">
        <w:tc>
          <w:tcPr>
            <w:tcW w:w="5112" w:type="dxa"/>
            <w:vAlign w:val="center"/>
          </w:tcPr>
          <w:p w14:paraId="0EDB7AE6" w14:textId="77777777" w:rsidR="00BA54DD" w:rsidRDefault="00A977F1">
            <w:r>
              <w:rPr>
                <w:b/>
              </w:rPr>
              <w:t>D1 This post is required to undertake SAFETY CRITICAL WORK</w:t>
            </w:r>
          </w:p>
        </w:tc>
        <w:tc>
          <w:tcPr>
            <w:tcW w:w="5112" w:type="dxa"/>
            <w:vAlign w:val="center"/>
          </w:tcPr>
          <w:p w14:paraId="65804BD3" w14:textId="77777777" w:rsidR="00BA54DD" w:rsidRDefault="00A977F1">
            <w:r>
              <w:t>No</w:t>
            </w:r>
          </w:p>
        </w:tc>
      </w:tr>
      <w:tr w:rsidR="00BA54DD" w14:paraId="326986D1" w14:textId="77777777">
        <w:tc>
          <w:tcPr>
            <w:tcW w:w="5112" w:type="dxa"/>
            <w:vAlign w:val="center"/>
          </w:tcPr>
          <w:p w14:paraId="6F75007F" w14:textId="77777777" w:rsidR="00BA54DD" w:rsidRDefault="00A977F1">
            <w:r>
              <w:rPr>
                <w:b/>
              </w:rPr>
              <w:t>D2 This is a KEY SAFETY POST or nominated deputy</w:t>
            </w:r>
          </w:p>
        </w:tc>
        <w:tc>
          <w:tcPr>
            <w:tcW w:w="5112" w:type="dxa"/>
            <w:vAlign w:val="center"/>
          </w:tcPr>
          <w:p w14:paraId="7C5AC6C2" w14:textId="77777777" w:rsidR="00BA54DD" w:rsidRDefault="00A977F1">
            <w:r>
              <w:t>No</w:t>
            </w:r>
          </w:p>
        </w:tc>
      </w:tr>
      <w:tr w:rsidR="00BA54DD" w14:paraId="432856FF" w14:textId="77777777">
        <w:tc>
          <w:tcPr>
            <w:tcW w:w="5112" w:type="dxa"/>
            <w:vAlign w:val="center"/>
          </w:tcPr>
          <w:p w14:paraId="09C72775" w14:textId="77777777" w:rsidR="00BA54DD" w:rsidRDefault="00A977F1">
            <w:r>
              <w:rPr>
                <w:b/>
              </w:rPr>
              <w:t>D3 The holder of this post is identified as a KEY SAFETY MANAGER</w:t>
            </w:r>
          </w:p>
        </w:tc>
        <w:tc>
          <w:tcPr>
            <w:tcW w:w="5112" w:type="dxa"/>
            <w:vAlign w:val="center"/>
          </w:tcPr>
          <w:p w14:paraId="1A09B756" w14:textId="77777777" w:rsidR="00BA54DD" w:rsidRDefault="00A977F1">
            <w:r>
              <w:t>No</w:t>
            </w:r>
          </w:p>
        </w:tc>
      </w:tr>
      <w:tr w:rsidR="00BA54DD" w14:paraId="59DBB3C9" w14:textId="77777777">
        <w:tc>
          <w:tcPr>
            <w:tcW w:w="5112" w:type="dxa"/>
            <w:vAlign w:val="center"/>
          </w:tcPr>
          <w:p w14:paraId="27ABE8C7" w14:textId="77777777" w:rsidR="00BA54DD" w:rsidRDefault="00A977F1">
            <w:r>
              <w:rPr>
                <w:b/>
              </w:rPr>
              <w:t>D4 The job requires competence in PERSONAL TRACK SAFETY</w:t>
            </w:r>
          </w:p>
        </w:tc>
        <w:tc>
          <w:tcPr>
            <w:tcW w:w="5112" w:type="dxa"/>
            <w:vAlign w:val="center"/>
          </w:tcPr>
          <w:p w14:paraId="749A7119" w14:textId="77777777" w:rsidR="00BA54DD" w:rsidRDefault="00A977F1">
            <w:r>
              <w:t>No</w:t>
            </w:r>
          </w:p>
        </w:tc>
      </w:tr>
      <w:tr w:rsidR="00BA54DD" w14:paraId="218999D5" w14:textId="77777777">
        <w:tc>
          <w:tcPr>
            <w:tcW w:w="5112" w:type="dxa"/>
            <w:vAlign w:val="center"/>
          </w:tcPr>
          <w:p w14:paraId="43451268" w14:textId="77777777" w:rsidR="00BA54DD" w:rsidRDefault="00A977F1">
            <w:r>
              <w:rPr>
                <w:b/>
              </w:rPr>
              <w:t>D5 This job has SPECIFIC SAFETY RESPONSIBILITIES</w:t>
            </w:r>
          </w:p>
        </w:tc>
        <w:tc>
          <w:tcPr>
            <w:tcW w:w="5112" w:type="dxa"/>
            <w:vAlign w:val="center"/>
          </w:tcPr>
          <w:p w14:paraId="75FA64D4" w14:textId="77777777" w:rsidR="00BA54DD" w:rsidRDefault="00A977F1">
            <w:r>
              <w:t>No</w:t>
            </w:r>
          </w:p>
        </w:tc>
      </w:tr>
      <w:tr w:rsidR="00BA54DD" w14:paraId="7C035F70" w14:textId="77777777">
        <w:tc>
          <w:tcPr>
            <w:tcW w:w="5112" w:type="dxa"/>
            <w:vAlign w:val="center"/>
          </w:tcPr>
          <w:p w14:paraId="29BA8A39" w14:textId="77777777" w:rsidR="00BA54DD" w:rsidRDefault="00A977F1">
            <w:r>
              <w:rPr>
                <w:b/>
              </w:rPr>
              <w:t>D6</w:t>
            </w:r>
          </w:p>
        </w:tc>
        <w:tc>
          <w:tcPr>
            <w:tcW w:w="5112" w:type="dxa"/>
            <w:vAlign w:val="center"/>
          </w:tcPr>
          <w:p w14:paraId="1D698F05" w14:textId="77777777" w:rsidR="00BA54DD" w:rsidRDefault="00A977F1">
            <w:r>
              <w:t>The post holder has no specific safety responsibilities. The post holder must nevertheless comply with all Southeastern safety, health and environmental requirements and promote safe working practices in relation to contracted activity.</w:t>
            </w:r>
          </w:p>
        </w:tc>
      </w:tr>
    </w:tbl>
    <w:p w14:paraId="72A3D3EC" w14:textId="77777777" w:rsidR="00BA54DD" w:rsidRDefault="00BA54DD"/>
    <w:tbl>
      <w:tblPr>
        <w:tblStyle w:val="TableGrid"/>
        <w:tblW w:w="0" w:type="auto"/>
        <w:tblLook w:val="04A0" w:firstRow="1" w:lastRow="0" w:firstColumn="1" w:lastColumn="0" w:noHBand="0" w:noVBand="1"/>
      </w:tblPr>
      <w:tblGrid>
        <w:gridCol w:w="5107"/>
        <w:gridCol w:w="5107"/>
      </w:tblGrid>
      <w:tr w:rsidR="00BA54DD" w14:paraId="081F3BB4" w14:textId="77777777">
        <w:tc>
          <w:tcPr>
            <w:tcW w:w="5112" w:type="dxa"/>
            <w:shd w:val="clear" w:color="auto" w:fill="D9E2F3"/>
            <w:vAlign w:val="center"/>
          </w:tcPr>
          <w:p w14:paraId="65AEDD99" w14:textId="77777777" w:rsidR="00BA54DD" w:rsidRDefault="00A977F1">
            <w:r>
              <w:rPr>
                <w:b/>
              </w:rPr>
              <w:t>E</w:t>
            </w:r>
          </w:p>
        </w:tc>
        <w:tc>
          <w:tcPr>
            <w:tcW w:w="5112" w:type="dxa"/>
            <w:shd w:val="clear" w:color="auto" w:fill="D9E2F3"/>
            <w:vAlign w:val="center"/>
          </w:tcPr>
          <w:p w14:paraId="16994BAD" w14:textId="77777777" w:rsidR="00BA54DD" w:rsidRDefault="00A977F1">
            <w:r>
              <w:rPr>
                <w:b/>
              </w:rPr>
              <w:t>Decision Making Authority</w:t>
            </w:r>
          </w:p>
        </w:tc>
      </w:tr>
    </w:tbl>
    <w:p w14:paraId="0D0B940D" w14:textId="77777777" w:rsidR="00BA54DD" w:rsidRDefault="00BA54DD"/>
    <w:tbl>
      <w:tblPr>
        <w:tblStyle w:val="TableGrid"/>
        <w:tblW w:w="0" w:type="auto"/>
        <w:tblLook w:val="04A0" w:firstRow="1" w:lastRow="0" w:firstColumn="1" w:lastColumn="0" w:noHBand="0" w:noVBand="1"/>
      </w:tblPr>
      <w:tblGrid>
        <w:gridCol w:w="864"/>
        <w:gridCol w:w="9337"/>
      </w:tblGrid>
      <w:tr w:rsidR="00BA54DD" w14:paraId="5FB723BE" w14:textId="77777777" w:rsidTr="00FF72D3">
        <w:tc>
          <w:tcPr>
            <w:tcW w:w="864" w:type="dxa"/>
          </w:tcPr>
          <w:p w14:paraId="6D3E0DD0" w14:textId="77777777" w:rsidR="00BA54DD" w:rsidRDefault="00A977F1">
            <w:r>
              <w:rPr>
                <w:b/>
              </w:rPr>
              <w:t>E1</w:t>
            </w:r>
          </w:p>
        </w:tc>
        <w:tc>
          <w:tcPr>
            <w:tcW w:w="9337" w:type="dxa"/>
          </w:tcPr>
          <w:p w14:paraId="3F4D5409" w14:textId="77777777" w:rsidR="00BA54DD" w:rsidRDefault="00A977F1">
            <w:r>
              <w:t>Recommend contract management strategies, contractual changes, supplier actions and commercial interventions to the Ancillary Revenue Manager for approval or onward governance.</w:t>
            </w:r>
          </w:p>
        </w:tc>
      </w:tr>
      <w:tr w:rsidR="00BA54DD" w14:paraId="04CE3058" w14:textId="77777777" w:rsidTr="00FF72D3">
        <w:tc>
          <w:tcPr>
            <w:tcW w:w="864" w:type="dxa"/>
          </w:tcPr>
          <w:p w14:paraId="40EF2E96" w14:textId="77777777" w:rsidR="00BA54DD" w:rsidRDefault="00A977F1">
            <w:r>
              <w:rPr>
                <w:b/>
              </w:rPr>
              <w:t>E2</w:t>
            </w:r>
          </w:p>
        </w:tc>
        <w:tc>
          <w:tcPr>
            <w:tcW w:w="9337" w:type="dxa"/>
          </w:tcPr>
          <w:p w14:paraId="0E1ED639" w14:textId="77777777" w:rsidR="00BA54DD" w:rsidRDefault="00A977F1">
            <w:r>
              <w:t>Negotiate with suppliers on behalf of Southeastern within delegated authority and in accordance with corporate governance requirements.</w:t>
            </w:r>
          </w:p>
        </w:tc>
      </w:tr>
      <w:tr w:rsidR="00BA54DD" w14:paraId="1B0F5DEC" w14:textId="77777777" w:rsidTr="00FF72D3">
        <w:tc>
          <w:tcPr>
            <w:tcW w:w="864" w:type="dxa"/>
          </w:tcPr>
          <w:p w14:paraId="11D29867" w14:textId="77777777" w:rsidR="00BA54DD" w:rsidRDefault="00A977F1">
            <w:r>
              <w:rPr>
                <w:b/>
              </w:rPr>
              <w:t>E3</w:t>
            </w:r>
          </w:p>
        </w:tc>
        <w:tc>
          <w:tcPr>
            <w:tcW w:w="9337" w:type="dxa"/>
          </w:tcPr>
          <w:p w14:paraId="352EB5BB" w14:textId="77777777" w:rsidR="00BA54DD" w:rsidRDefault="00A977F1">
            <w:r>
              <w:t>Provide expert advice on tender evaluation, contract award recommendations, contract amendments, service credits, dispute resolution and performance improvement plans.</w:t>
            </w:r>
          </w:p>
        </w:tc>
      </w:tr>
      <w:tr w:rsidR="00BA54DD" w14:paraId="4B781DD6" w14:textId="77777777" w:rsidTr="00FF72D3">
        <w:tc>
          <w:tcPr>
            <w:tcW w:w="864" w:type="dxa"/>
          </w:tcPr>
          <w:p w14:paraId="57A8E69C" w14:textId="77777777" w:rsidR="00BA54DD" w:rsidRDefault="00A977F1">
            <w:r>
              <w:rPr>
                <w:b/>
              </w:rPr>
              <w:t>E4</w:t>
            </w:r>
          </w:p>
        </w:tc>
        <w:tc>
          <w:tcPr>
            <w:tcW w:w="9337" w:type="dxa"/>
          </w:tcPr>
          <w:p w14:paraId="29090850" w14:textId="77777777" w:rsidR="00BA54DD" w:rsidRDefault="00A977F1">
            <w:r>
              <w:t>Escalate matters appropriately where commercial, financial, reputational, legal or operational risk exceeds delegated authority.</w:t>
            </w:r>
          </w:p>
        </w:tc>
      </w:tr>
    </w:tbl>
    <w:p w14:paraId="0E27B00A" w14:textId="77777777" w:rsidR="00BA54DD" w:rsidRDefault="00BA54DD"/>
    <w:tbl>
      <w:tblPr>
        <w:tblStyle w:val="TableGrid"/>
        <w:tblW w:w="0" w:type="auto"/>
        <w:tblLook w:val="04A0" w:firstRow="1" w:lastRow="0" w:firstColumn="1" w:lastColumn="0" w:noHBand="0" w:noVBand="1"/>
      </w:tblPr>
      <w:tblGrid>
        <w:gridCol w:w="5106"/>
        <w:gridCol w:w="5108"/>
      </w:tblGrid>
      <w:tr w:rsidR="00BA54DD" w14:paraId="107611F4" w14:textId="77777777">
        <w:tc>
          <w:tcPr>
            <w:tcW w:w="5112" w:type="dxa"/>
            <w:shd w:val="clear" w:color="auto" w:fill="D9E2F3"/>
            <w:vAlign w:val="center"/>
          </w:tcPr>
          <w:p w14:paraId="632692EA" w14:textId="77777777" w:rsidR="00BA54DD" w:rsidRDefault="00A977F1">
            <w:r>
              <w:rPr>
                <w:b/>
              </w:rPr>
              <w:lastRenderedPageBreak/>
              <w:t>F</w:t>
            </w:r>
          </w:p>
        </w:tc>
        <w:tc>
          <w:tcPr>
            <w:tcW w:w="5112" w:type="dxa"/>
            <w:shd w:val="clear" w:color="auto" w:fill="D9E2F3"/>
            <w:vAlign w:val="center"/>
          </w:tcPr>
          <w:p w14:paraId="27F44D49" w14:textId="77777777" w:rsidR="00BA54DD" w:rsidRDefault="00A977F1">
            <w:r>
              <w:rPr>
                <w:b/>
              </w:rPr>
              <w:t>Key Challenges</w:t>
            </w:r>
          </w:p>
        </w:tc>
      </w:tr>
    </w:tbl>
    <w:p w14:paraId="60061E4C" w14:textId="77777777" w:rsidR="00BA54DD" w:rsidRDefault="00BA54DD"/>
    <w:tbl>
      <w:tblPr>
        <w:tblStyle w:val="TableGrid"/>
        <w:tblW w:w="0" w:type="auto"/>
        <w:tblLook w:val="04A0" w:firstRow="1" w:lastRow="0" w:firstColumn="1" w:lastColumn="0" w:noHBand="0" w:noVBand="1"/>
      </w:tblPr>
      <w:tblGrid>
        <w:gridCol w:w="864"/>
        <w:gridCol w:w="9337"/>
      </w:tblGrid>
      <w:tr w:rsidR="00BA54DD" w14:paraId="62EF46D9" w14:textId="77777777" w:rsidTr="00FF72D3">
        <w:tc>
          <w:tcPr>
            <w:tcW w:w="864" w:type="dxa"/>
          </w:tcPr>
          <w:p w14:paraId="65BF7228" w14:textId="77777777" w:rsidR="00BA54DD" w:rsidRDefault="00A977F1">
            <w:r>
              <w:rPr>
                <w:b/>
              </w:rPr>
              <w:t>F1</w:t>
            </w:r>
          </w:p>
        </w:tc>
        <w:tc>
          <w:tcPr>
            <w:tcW w:w="9337" w:type="dxa"/>
          </w:tcPr>
          <w:p w14:paraId="3281CD35" w14:textId="676C293B" w:rsidR="00BA54DD" w:rsidRDefault="00A977F1">
            <w:r>
              <w:t>Managing a diverse portfolio of</w:t>
            </w:r>
            <w:r w:rsidR="00FF72D3">
              <w:t xml:space="preserve"> </w:t>
            </w:r>
            <w:r>
              <w:t>contracts in a regulated and commercially dynamic environment.</w:t>
            </w:r>
          </w:p>
        </w:tc>
      </w:tr>
      <w:tr w:rsidR="00BA54DD" w14:paraId="7EB43D6B" w14:textId="77777777" w:rsidTr="00FF72D3">
        <w:tc>
          <w:tcPr>
            <w:tcW w:w="864" w:type="dxa"/>
          </w:tcPr>
          <w:p w14:paraId="4817D4AA" w14:textId="77777777" w:rsidR="00BA54DD" w:rsidRDefault="00A977F1">
            <w:r>
              <w:rPr>
                <w:b/>
              </w:rPr>
              <w:t>F2</w:t>
            </w:r>
          </w:p>
        </w:tc>
        <w:tc>
          <w:tcPr>
            <w:tcW w:w="9337" w:type="dxa"/>
          </w:tcPr>
          <w:p w14:paraId="65C43ED8" w14:textId="77777777" w:rsidR="00BA54DD" w:rsidRDefault="00A977F1">
            <w:r>
              <w:t>Balancing customer, operational, financial, procurement and compliance priorities while maintaining value for money and contractual discipline.</w:t>
            </w:r>
          </w:p>
        </w:tc>
      </w:tr>
      <w:tr w:rsidR="00BA54DD" w14:paraId="6874B44C" w14:textId="77777777" w:rsidTr="00FF72D3">
        <w:tc>
          <w:tcPr>
            <w:tcW w:w="864" w:type="dxa"/>
          </w:tcPr>
          <w:p w14:paraId="2F880723" w14:textId="77777777" w:rsidR="00BA54DD" w:rsidRDefault="00A977F1">
            <w:r>
              <w:rPr>
                <w:b/>
              </w:rPr>
              <w:t>F3</w:t>
            </w:r>
          </w:p>
        </w:tc>
        <w:tc>
          <w:tcPr>
            <w:tcW w:w="9337" w:type="dxa"/>
          </w:tcPr>
          <w:p w14:paraId="2E3FDFD4" w14:textId="77777777" w:rsidR="00BA54DD" w:rsidRDefault="00A977F1">
            <w:r>
              <w:t>Influencing stakeholders and suppliers across a matrix organisation to achieve timely decisions and sustainable outcomes.</w:t>
            </w:r>
          </w:p>
        </w:tc>
      </w:tr>
      <w:tr w:rsidR="00BA54DD" w14:paraId="6F064F5E" w14:textId="77777777" w:rsidTr="00FF72D3">
        <w:tc>
          <w:tcPr>
            <w:tcW w:w="864" w:type="dxa"/>
          </w:tcPr>
          <w:p w14:paraId="48CE37A4" w14:textId="77777777" w:rsidR="00BA54DD" w:rsidRDefault="00A977F1">
            <w:r>
              <w:rPr>
                <w:b/>
              </w:rPr>
              <w:t>F4</w:t>
            </w:r>
          </w:p>
        </w:tc>
        <w:tc>
          <w:tcPr>
            <w:tcW w:w="9337" w:type="dxa"/>
          </w:tcPr>
          <w:p w14:paraId="45ABC030" w14:textId="77777777" w:rsidR="00BA54DD" w:rsidRDefault="00A977F1">
            <w:r>
              <w:t>Supporting new ancillary initiatives and contract changes while maintaining continuity of in-life service delivery.</w:t>
            </w:r>
          </w:p>
        </w:tc>
      </w:tr>
      <w:tr w:rsidR="00BA54DD" w14:paraId="7E3C139F" w14:textId="77777777" w:rsidTr="00FF72D3">
        <w:tc>
          <w:tcPr>
            <w:tcW w:w="864" w:type="dxa"/>
          </w:tcPr>
          <w:p w14:paraId="2C967237" w14:textId="77777777" w:rsidR="00BA54DD" w:rsidRDefault="00A977F1">
            <w:r>
              <w:rPr>
                <w:b/>
              </w:rPr>
              <w:t>F5</w:t>
            </w:r>
          </w:p>
        </w:tc>
        <w:tc>
          <w:tcPr>
            <w:tcW w:w="9337" w:type="dxa"/>
          </w:tcPr>
          <w:p w14:paraId="1E244C6D" w14:textId="77777777" w:rsidR="00BA54DD" w:rsidRDefault="00A977F1">
            <w:r>
              <w:t>Turning complex contract, supplier and performance data into clear insight, priorities and practical actions.</w:t>
            </w:r>
          </w:p>
        </w:tc>
      </w:tr>
    </w:tbl>
    <w:p w14:paraId="44EAFD9C" w14:textId="77777777" w:rsidR="00BA54DD" w:rsidRDefault="00BA54DD"/>
    <w:tbl>
      <w:tblPr>
        <w:tblStyle w:val="TableGrid"/>
        <w:tblW w:w="0" w:type="auto"/>
        <w:tblLook w:val="04A0" w:firstRow="1" w:lastRow="0" w:firstColumn="1" w:lastColumn="0" w:noHBand="0" w:noVBand="1"/>
      </w:tblPr>
      <w:tblGrid>
        <w:gridCol w:w="5106"/>
        <w:gridCol w:w="5108"/>
      </w:tblGrid>
      <w:tr w:rsidR="00BA54DD" w14:paraId="7D9F172B" w14:textId="77777777">
        <w:tc>
          <w:tcPr>
            <w:tcW w:w="5112" w:type="dxa"/>
            <w:shd w:val="clear" w:color="auto" w:fill="D9E2F3"/>
            <w:vAlign w:val="center"/>
          </w:tcPr>
          <w:p w14:paraId="57DE78E1" w14:textId="77777777" w:rsidR="00BA54DD" w:rsidRDefault="00A977F1">
            <w:r>
              <w:rPr>
                <w:b/>
              </w:rPr>
              <w:t>G</w:t>
            </w:r>
          </w:p>
        </w:tc>
        <w:tc>
          <w:tcPr>
            <w:tcW w:w="5112" w:type="dxa"/>
            <w:shd w:val="clear" w:color="auto" w:fill="D9E2F3"/>
            <w:vAlign w:val="center"/>
          </w:tcPr>
          <w:p w14:paraId="0495E737" w14:textId="77777777" w:rsidR="00BA54DD" w:rsidRDefault="00A977F1">
            <w:r>
              <w:rPr>
                <w:b/>
              </w:rPr>
              <w:t>Person Specification</w:t>
            </w:r>
          </w:p>
        </w:tc>
      </w:tr>
    </w:tbl>
    <w:p w14:paraId="4B94D5A5" w14:textId="77777777" w:rsidR="00BA54DD" w:rsidRDefault="00BA54DD"/>
    <w:p w14:paraId="2AD8F9FC" w14:textId="77777777" w:rsidR="00BA54DD" w:rsidRDefault="00A977F1">
      <w:r>
        <w:rPr>
          <w:i/>
        </w:rPr>
        <w:t>Southeastern aims to recruit people not just for jobs but for long term careers. We want good quality, talented people with the right attitude who will stay with us. For these reasons we look for evidence of Southeastern values and behaviours in all potential staff and our existing staff looking for promotion along with the experience/knowledge, skills, and behaviours relevant to the position.</w:t>
      </w:r>
    </w:p>
    <w:p w14:paraId="56DC90B4" w14:textId="77777777" w:rsidR="00BA54DD" w:rsidRDefault="00A977F1">
      <w:r>
        <w:t>Southeastern's ways of working</w:t>
      </w:r>
    </w:p>
    <w:p w14:paraId="7497CF31" w14:textId="77777777" w:rsidR="00BA54DD" w:rsidRDefault="00A977F1">
      <w:r>
        <w:rPr>
          <w:b/>
        </w:rPr>
        <w:t>Think “what if?”</w:t>
      </w:r>
    </w:p>
    <w:p w14:paraId="00AE96C1" w14:textId="77777777" w:rsidR="00BA54DD" w:rsidRDefault="00A977F1">
      <w:pPr>
        <w:pStyle w:val="ListBullet"/>
      </w:pPr>
      <w:r>
        <w:t>Providing alternative solutions to overcome difficult situations</w:t>
      </w:r>
    </w:p>
    <w:p w14:paraId="77966664" w14:textId="77777777" w:rsidR="00BA54DD" w:rsidRDefault="00A977F1">
      <w:pPr>
        <w:pStyle w:val="ListBullet"/>
      </w:pPr>
      <w:r>
        <w:t>Being brave and curious to understand the wider context beyond your role</w:t>
      </w:r>
    </w:p>
    <w:p w14:paraId="0CAADEDD" w14:textId="77777777" w:rsidR="00BA54DD" w:rsidRDefault="00A977F1">
      <w:pPr>
        <w:pStyle w:val="ListBullet"/>
      </w:pPr>
      <w:r>
        <w:t>Identifying and exploring possibilities, considering the bigger and smaller picture</w:t>
      </w:r>
    </w:p>
    <w:p w14:paraId="660BCC9F" w14:textId="77777777" w:rsidR="00BA54DD" w:rsidRDefault="00A977F1">
      <w:pPr>
        <w:pStyle w:val="ListBullet"/>
      </w:pPr>
      <w:r>
        <w:t>Influencing colleagues to test and share ideas and align them to our goals</w:t>
      </w:r>
    </w:p>
    <w:p w14:paraId="2ECB20E2" w14:textId="77777777" w:rsidR="00BA54DD" w:rsidRDefault="00A977F1">
      <w:pPr>
        <w:pStyle w:val="ListBullet"/>
      </w:pPr>
      <w:r>
        <w:t>Applying a “keep it simple” approach to how you think about, organise and communicate the way forward</w:t>
      </w:r>
    </w:p>
    <w:p w14:paraId="3A4C4EB9" w14:textId="77777777" w:rsidR="00BA54DD" w:rsidRDefault="00A977F1">
      <w:r>
        <w:rPr>
          <w:b/>
        </w:rPr>
        <w:t>Show you care</w:t>
      </w:r>
    </w:p>
    <w:p w14:paraId="14327BFC" w14:textId="77777777" w:rsidR="00BA54DD" w:rsidRDefault="00A977F1">
      <w:pPr>
        <w:pStyle w:val="ListBullet"/>
      </w:pPr>
      <w:r>
        <w:t>Putting yourself in the shoes of customers and colleagues and proactively responding to their needs</w:t>
      </w:r>
    </w:p>
    <w:p w14:paraId="557A5E09" w14:textId="77777777" w:rsidR="00BA54DD" w:rsidRDefault="00A977F1">
      <w:pPr>
        <w:pStyle w:val="ListBullet"/>
      </w:pPr>
      <w:r>
        <w:t>Listening to understand and being open to differing opinions</w:t>
      </w:r>
    </w:p>
    <w:p w14:paraId="32376760" w14:textId="77777777" w:rsidR="00BA54DD" w:rsidRDefault="00A977F1">
      <w:pPr>
        <w:pStyle w:val="ListBullet"/>
      </w:pPr>
      <w:r>
        <w:t>Embracing diversity and adapting your behaviour to increase inclusion</w:t>
      </w:r>
    </w:p>
    <w:p w14:paraId="5F8EB4DA" w14:textId="77777777" w:rsidR="00BA54DD" w:rsidRDefault="00A977F1">
      <w:pPr>
        <w:pStyle w:val="ListBullet"/>
      </w:pPr>
      <w:r>
        <w:t>Developing meaningful, supporting relationships with customers and colleagues</w:t>
      </w:r>
    </w:p>
    <w:p w14:paraId="69BD4031" w14:textId="77777777" w:rsidR="00BA54DD" w:rsidRDefault="00A977F1">
      <w:pPr>
        <w:pStyle w:val="ListBullet"/>
      </w:pPr>
      <w:r>
        <w:t>Treating everyone with respect and encouraging others to do the same</w:t>
      </w:r>
    </w:p>
    <w:p w14:paraId="5CB658E1" w14:textId="77777777" w:rsidR="00BA54DD" w:rsidRDefault="00A977F1">
      <w:r>
        <w:rPr>
          <w:b/>
        </w:rPr>
        <w:t>Make great things happen</w:t>
      </w:r>
    </w:p>
    <w:p w14:paraId="6FC9E155" w14:textId="77777777" w:rsidR="00BA54DD" w:rsidRDefault="00A977F1">
      <w:pPr>
        <w:pStyle w:val="ListBullet"/>
      </w:pPr>
      <w:r>
        <w:t>Delivering results with pace and urgency when required and “giving it a go” while staying safe</w:t>
      </w:r>
    </w:p>
    <w:p w14:paraId="3AEE563B" w14:textId="77777777" w:rsidR="00BA54DD" w:rsidRDefault="00A977F1">
      <w:pPr>
        <w:pStyle w:val="ListBullet"/>
      </w:pPr>
      <w:r>
        <w:t>Taking ownership for overcoming challenges to “see it through”</w:t>
      </w:r>
    </w:p>
    <w:p w14:paraId="1E5318F4" w14:textId="77777777" w:rsidR="00BA54DD" w:rsidRDefault="00A977F1">
      <w:pPr>
        <w:pStyle w:val="ListBullet"/>
      </w:pPr>
      <w:r>
        <w:t>Openly sharing knowledge, information and experience</w:t>
      </w:r>
    </w:p>
    <w:p w14:paraId="32E9704F" w14:textId="77777777" w:rsidR="00BA54DD" w:rsidRDefault="00A977F1">
      <w:pPr>
        <w:pStyle w:val="ListBullet"/>
      </w:pPr>
      <w:r>
        <w:t>Collaborating with colleagues to deliver as a team, as well as individually</w:t>
      </w:r>
    </w:p>
    <w:p w14:paraId="35BA6876" w14:textId="77777777" w:rsidR="00BA54DD" w:rsidRDefault="00A977F1">
      <w:pPr>
        <w:pStyle w:val="ListBullet"/>
      </w:pPr>
      <w:r>
        <w:t>Looking for opportunities to learn and improve the organisation, and yourself</w:t>
      </w:r>
    </w:p>
    <w:p w14:paraId="7D65CF58" w14:textId="77777777" w:rsidR="00BA54DD" w:rsidRDefault="00A977F1">
      <w:r>
        <w:t>All shortlisted candidates will be assessed against this framework.</w:t>
      </w:r>
    </w:p>
    <w:p w14:paraId="50FADDF4" w14:textId="77777777" w:rsidR="00BA54DD" w:rsidRDefault="00A977F1">
      <w:r>
        <w:t>The job also demands the following blend of experience/knowledge, skills, and behaviours (all are essential, unless otherwise shown and will be assessed by application and/or interview/assessment):</w:t>
      </w:r>
    </w:p>
    <w:p w14:paraId="5A6A4F54" w14:textId="77777777" w:rsidR="00BA54DD" w:rsidRDefault="00A977F1">
      <w:r>
        <w:rPr>
          <w:b/>
        </w:rPr>
        <w:t>G1  Experience, Knowledge &amp; Qualifications</w:t>
      </w:r>
    </w:p>
    <w:p w14:paraId="2CC6EE08" w14:textId="77777777" w:rsidR="00990E8E" w:rsidRDefault="00990E8E" w:rsidP="00990E8E">
      <w:pPr>
        <w:pStyle w:val="ListBullet"/>
        <w:numPr>
          <w:ilvl w:val="0"/>
          <w:numId w:val="0"/>
        </w:numPr>
        <w:ind w:left="360"/>
      </w:pPr>
      <w:r>
        <w:t>Required</w:t>
      </w:r>
    </w:p>
    <w:p w14:paraId="751E8EEB" w14:textId="1DF0750B" w:rsidR="00BA54DD" w:rsidRDefault="00A977F1">
      <w:pPr>
        <w:pStyle w:val="ListBullet"/>
      </w:pPr>
      <w:r>
        <w:lastRenderedPageBreak/>
        <w:t>Significant experience of contract management, supplier performance management and commercial negotiation in a complex commercial, regulated or public-sector environment.</w:t>
      </w:r>
    </w:p>
    <w:p w14:paraId="72A5D3C6" w14:textId="77777777" w:rsidR="00BA54DD" w:rsidRDefault="00A977F1">
      <w:pPr>
        <w:pStyle w:val="ListBullet"/>
      </w:pPr>
      <w:r>
        <w:t>Experience of managing suppliers within in-life contracts and delivering measurable improvements in performance, value and compliance.</w:t>
      </w:r>
    </w:p>
    <w:p w14:paraId="161F4FF4" w14:textId="77777777" w:rsidR="00BA54DD" w:rsidRDefault="00A977F1">
      <w:pPr>
        <w:pStyle w:val="ListBullet"/>
      </w:pPr>
      <w:r>
        <w:t>Experience of supporting tender processes, contract mobilisation, service reviews, contract changes and business case development.</w:t>
      </w:r>
    </w:p>
    <w:p w14:paraId="7F3B4B97" w14:textId="77777777" w:rsidR="00BA54DD" w:rsidRDefault="00A977F1">
      <w:pPr>
        <w:pStyle w:val="ListBullet"/>
      </w:pPr>
      <w:r>
        <w:t>Working knowledge of contract law, public procurement principles and the Procurement Act 2023.</w:t>
      </w:r>
    </w:p>
    <w:p w14:paraId="30E53A8F" w14:textId="77777777" w:rsidR="00BA54DD" w:rsidRDefault="00A977F1">
      <w:pPr>
        <w:pStyle w:val="ListBullet"/>
      </w:pPr>
      <w:r>
        <w:t>Experience of working with cross-functional stakeholders, including Procurement, Finance, IT and operational teams.</w:t>
      </w:r>
    </w:p>
    <w:p w14:paraId="09CAA2EF" w14:textId="77777777" w:rsidR="00BA54DD" w:rsidRDefault="00A977F1">
      <w:pPr>
        <w:pStyle w:val="ListBullet"/>
      </w:pPr>
      <w:r>
        <w:t>Experience of managing budgets, validating payments and using commercial and performance data to support decisions.</w:t>
      </w:r>
    </w:p>
    <w:p w14:paraId="1D24795F" w14:textId="77777777" w:rsidR="00990E8E" w:rsidRDefault="00990E8E" w:rsidP="00990E8E">
      <w:pPr>
        <w:pStyle w:val="ListBullet"/>
        <w:numPr>
          <w:ilvl w:val="0"/>
          <w:numId w:val="0"/>
        </w:numPr>
        <w:ind w:left="360"/>
      </w:pPr>
    </w:p>
    <w:p w14:paraId="18526058" w14:textId="18CEF9A6" w:rsidR="00990E8E" w:rsidRDefault="00990E8E" w:rsidP="00990E8E">
      <w:pPr>
        <w:pStyle w:val="ListBullet"/>
        <w:numPr>
          <w:ilvl w:val="0"/>
          <w:numId w:val="0"/>
        </w:numPr>
      </w:pPr>
      <w:r>
        <w:t>Desirable</w:t>
      </w:r>
    </w:p>
    <w:p w14:paraId="1341ABC8" w14:textId="1B50EECE" w:rsidR="00BA54DD" w:rsidRDefault="00A977F1">
      <w:pPr>
        <w:pStyle w:val="ListBullet"/>
      </w:pPr>
      <w:r>
        <w:t>Knowledge of</w:t>
      </w:r>
      <w:r w:rsidR="00F50AB9">
        <w:t xml:space="preserve"> ancillary revenue supply chain</w:t>
      </w:r>
      <w:r w:rsidR="00B32780">
        <w:t>, including car parking and advertising operations</w:t>
      </w:r>
      <w:r>
        <w:t>.</w:t>
      </w:r>
    </w:p>
    <w:p w14:paraId="22611F2A" w14:textId="61BF3AF4" w:rsidR="00BA54DD" w:rsidRDefault="00A977F1">
      <w:pPr>
        <w:pStyle w:val="ListBullet"/>
      </w:pPr>
      <w:r>
        <w:t>Degree in business, procurement, law, economics</w:t>
      </w:r>
      <w:r w:rsidR="00D80578">
        <w:t>/</w:t>
      </w:r>
      <w:r w:rsidR="00937795">
        <w:t>related</w:t>
      </w:r>
      <w:r>
        <w:t xml:space="preserve"> discipline.</w:t>
      </w:r>
    </w:p>
    <w:p w14:paraId="0D42EE64" w14:textId="39325032" w:rsidR="00BA54DD" w:rsidRDefault="00A977F1">
      <w:pPr>
        <w:pStyle w:val="ListBullet"/>
      </w:pPr>
      <w:r>
        <w:t>Professional qualification from the Chartered Institute of Procurement &amp; Supply (CIPS), such as Level 4 Diploma or above / MCIPS.</w:t>
      </w:r>
    </w:p>
    <w:p w14:paraId="3C1AB169" w14:textId="77777777" w:rsidR="00774DCD" w:rsidRDefault="00A977F1">
      <w:pPr>
        <w:pStyle w:val="ListBullet"/>
      </w:pPr>
      <w:r>
        <w:t>Experience of using reporting and analysis tools such as Excel, Power BI, Tableau or equivalent</w:t>
      </w:r>
    </w:p>
    <w:p w14:paraId="7DE51D86" w14:textId="07865651" w:rsidR="00BA54DD" w:rsidRDefault="00774DCD">
      <w:pPr>
        <w:pStyle w:val="ListBullet"/>
      </w:pPr>
      <w:r>
        <w:t xml:space="preserve">Exposure to rail sector in </w:t>
      </w:r>
      <w:proofErr w:type="gramStart"/>
      <w:r>
        <w:t xml:space="preserve">a </w:t>
      </w:r>
      <w:r w:rsidR="00937795">
        <w:t>TOC</w:t>
      </w:r>
      <w:proofErr w:type="gramEnd"/>
      <w:r w:rsidR="00937795">
        <w:t>, Network</w:t>
      </w:r>
      <w:r>
        <w:t xml:space="preserve"> </w:t>
      </w:r>
      <w:r w:rsidR="00937795">
        <w:t>R</w:t>
      </w:r>
      <w:r>
        <w:t>ail or the rail supply chain</w:t>
      </w:r>
      <w:r w:rsidR="00A977F1">
        <w:t>.</w:t>
      </w:r>
    </w:p>
    <w:p w14:paraId="4B3425EF" w14:textId="77777777" w:rsidR="00BA54DD" w:rsidRDefault="00A977F1">
      <w:r>
        <w:rPr>
          <w:b/>
        </w:rPr>
        <w:t>G2  Skills</w:t>
      </w:r>
    </w:p>
    <w:p w14:paraId="36F71D6C" w14:textId="77777777" w:rsidR="00BA54DD" w:rsidRDefault="00A977F1">
      <w:pPr>
        <w:pStyle w:val="ListBullet"/>
      </w:pPr>
      <w:r>
        <w:t>Strong commercial and contractual judgement.</w:t>
      </w:r>
    </w:p>
    <w:p w14:paraId="7325E713" w14:textId="77777777" w:rsidR="00BA54DD" w:rsidRDefault="00A977F1">
      <w:pPr>
        <w:pStyle w:val="ListBullet"/>
      </w:pPr>
      <w:r>
        <w:t>Excellent negotiation, influencing and stakeholder management skills.</w:t>
      </w:r>
    </w:p>
    <w:p w14:paraId="7807D73F" w14:textId="77777777" w:rsidR="00BA54DD" w:rsidRDefault="00A977F1">
      <w:pPr>
        <w:pStyle w:val="ListBullet"/>
      </w:pPr>
      <w:r>
        <w:t>Ability to analyse complex data, identify risks and opportunities, and make evidence-based recommendations.</w:t>
      </w:r>
    </w:p>
    <w:p w14:paraId="190E040E" w14:textId="77777777" w:rsidR="00BA54DD" w:rsidRDefault="00A977F1">
      <w:pPr>
        <w:pStyle w:val="ListBullet"/>
      </w:pPr>
      <w:r>
        <w:t>Ability to communicate clearly and effectively in writing and verbally with colleagues, suppliers and senior stakeholders.</w:t>
      </w:r>
    </w:p>
    <w:p w14:paraId="7BE0337F" w14:textId="77777777" w:rsidR="00BA54DD" w:rsidRDefault="00A977F1">
      <w:pPr>
        <w:pStyle w:val="ListBullet"/>
      </w:pPr>
      <w:r>
        <w:t>Strong organisational skills with the ability to manage multiple priorities and deliver through others.</w:t>
      </w:r>
    </w:p>
    <w:p w14:paraId="5CF0EACE" w14:textId="77777777" w:rsidR="00BA54DD" w:rsidRDefault="00A977F1">
      <w:pPr>
        <w:pStyle w:val="ListBullet"/>
      </w:pPr>
      <w:r>
        <w:t>Well-developed report writing, presentation and governance support skills.</w:t>
      </w:r>
    </w:p>
    <w:p w14:paraId="672E8CB5" w14:textId="614FDBC8" w:rsidR="00BA54DD" w:rsidRDefault="00774DCD">
      <w:pPr>
        <w:pStyle w:val="ListBullet"/>
      </w:pPr>
      <w:r>
        <w:t>Excellent</w:t>
      </w:r>
      <w:r w:rsidR="00A977F1">
        <w:t xml:space="preserve"> IT skills including Microsoft Office applications, particularly Excel, Word and PowerPoint.</w:t>
      </w:r>
    </w:p>
    <w:p w14:paraId="0C7550EB" w14:textId="10C47EEA" w:rsidR="00A213E3" w:rsidRDefault="00A213E3">
      <w:pPr>
        <w:pStyle w:val="ListBullet"/>
      </w:pPr>
      <w:r>
        <w:t xml:space="preserve">Highly numerate, capable of independent analysis of financial and performance data. </w:t>
      </w:r>
    </w:p>
    <w:p w14:paraId="3FC49487" w14:textId="77777777" w:rsidR="00BA54DD" w:rsidRDefault="00A977F1">
      <w:r>
        <w:rPr>
          <w:b/>
        </w:rPr>
        <w:t>G</w:t>
      </w:r>
      <w:proofErr w:type="gramStart"/>
      <w:r>
        <w:rPr>
          <w:b/>
        </w:rPr>
        <w:t>3  Behaviours</w:t>
      </w:r>
      <w:proofErr w:type="gramEnd"/>
    </w:p>
    <w:p w14:paraId="3D012922" w14:textId="77777777" w:rsidR="00BA54DD" w:rsidRDefault="00A977F1">
      <w:pPr>
        <w:pStyle w:val="ListBullet"/>
      </w:pPr>
      <w:r>
        <w:t>Take personal responsibility for your actions – be transparent and honest. Demonstrate confidence and courage, and deal effectively with difficult situations.</w:t>
      </w:r>
    </w:p>
    <w:p w14:paraId="18D4381A" w14:textId="77777777" w:rsidR="00BA54DD" w:rsidRDefault="00A977F1">
      <w:pPr>
        <w:pStyle w:val="ListBullet"/>
      </w:pPr>
      <w:r>
        <w:t>Problem-solving – identify potential difficulties and causes, generate workable solutions, and make rational judgements.</w:t>
      </w:r>
    </w:p>
    <w:p w14:paraId="36CA1A7D" w14:textId="77777777" w:rsidR="00BA54DD" w:rsidRDefault="00A977F1">
      <w:pPr>
        <w:pStyle w:val="ListBullet"/>
      </w:pPr>
      <w:r>
        <w:t>All colleagues have leadership responsibilities, regardless of their job role. As a leader of our business, we expect you to ensure that you engage and inspire our people, are accountable for your actions and business performance, and challenge yourself as an individual to be even better. As a leader you will continually develop and role model leadership skills and our company values.</w:t>
      </w:r>
    </w:p>
    <w:p w14:paraId="3DEEC669" w14:textId="77777777" w:rsidR="00BA54DD" w:rsidRDefault="00BA54DD"/>
    <w:tbl>
      <w:tblPr>
        <w:tblStyle w:val="TableGrid"/>
        <w:tblW w:w="0" w:type="auto"/>
        <w:tblLook w:val="04A0" w:firstRow="1" w:lastRow="0" w:firstColumn="1" w:lastColumn="0" w:noHBand="0" w:noVBand="1"/>
      </w:tblPr>
      <w:tblGrid>
        <w:gridCol w:w="5106"/>
        <w:gridCol w:w="5108"/>
      </w:tblGrid>
      <w:tr w:rsidR="00BA54DD" w14:paraId="55CB4D52" w14:textId="77777777">
        <w:tc>
          <w:tcPr>
            <w:tcW w:w="5112" w:type="dxa"/>
            <w:shd w:val="clear" w:color="auto" w:fill="D9E2F3"/>
            <w:vAlign w:val="center"/>
          </w:tcPr>
          <w:p w14:paraId="2906B3E5" w14:textId="77777777" w:rsidR="00BA54DD" w:rsidRDefault="00A977F1">
            <w:r>
              <w:rPr>
                <w:b/>
              </w:rPr>
              <w:t>I</w:t>
            </w:r>
          </w:p>
        </w:tc>
        <w:tc>
          <w:tcPr>
            <w:tcW w:w="5112" w:type="dxa"/>
            <w:shd w:val="clear" w:color="auto" w:fill="D9E2F3"/>
            <w:vAlign w:val="center"/>
          </w:tcPr>
          <w:p w14:paraId="1ACE43F7" w14:textId="77777777" w:rsidR="00BA54DD" w:rsidRDefault="00A977F1">
            <w:r>
              <w:rPr>
                <w:b/>
              </w:rPr>
              <w:t>Dimensions of role</w:t>
            </w:r>
          </w:p>
        </w:tc>
      </w:tr>
    </w:tbl>
    <w:p w14:paraId="3656B9AB" w14:textId="77777777" w:rsidR="00BA54DD" w:rsidRDefault="00BA54DD"/>
    <w:tbl>
      <w:tblPr>
        <w:tblStyle w:val="TableGrid"/>
        <w:tblW w:w="0" w:type="auto"/>
        <w:tblLook w:val="04A0" w:firstRow="1" w:lastRow="0" w:firstColumn="1" w:lastColumn="0" w:noHBand="0" w:noVBand="1"/>
      </w:tblPr>
      <w:tblGrid>
        <w:gridCol w:w="5107"/>
        <w:gridCol w:w="5107"/>
      </w:tblGrid>
      <w:tr w:rsidR="00BA54DD" w14:paraId="1037C530" w14:textId="77777777">
        <w:tc>
          <w:tcPr>
            <w:tcW w:w="5112" w:type="dxa"/>
            <w:vAlign w:val="center"/>
          </w:tcPr>
          <w:p w14:paraId="4BEBBB21" w14:textId="77777777" w:rsidR="00BA54DD" w:rsidRDefault="00A977F1">
            <w:r>
              <w:rPr>
                <w:b/>
              </w:rPr>
              <w:t>I1 Financial – Direct</w:t>
            </w:r>
          </w:p>
        </w:tc>
        <w:tc>
          <w:tcPr>
            <w:tcW w:w="5112" w:type="dxa"/>
            <w:vAlign w:val="center"/>
          </w:tcPr>
          <w:p w14:paraId="45FB0818" w14:textId="77777777" w:rsidR="00BA54DD" w:rsidRDefault="00BA54DD"/>
        </w:tc>
      </w:tr>
      <w:tr w:rsidR="00BA54DD" w14:paraId="42C0AAB9" w14:textId="77777777">
        <w:tc>
          <w:tcPr>
            <w:tcW w:w="5112" w:type="dxa"/>
            <w:vAlign w:val="center"/>
          </w:tcPr>
          <w:p w14:paraId="78725822" w14:textId="77777777" w:rsidR="00BA54DD" w:rsidRDefault="00A977F1">
            <w:r>
              <w:rPr>
                <w:b/>
              </w:rPr>
              <w:t>I2 Financial – Other</w:t>
            </w:r>
          </w:p>
        </w:tc>
        <w:tc>
          <w:tcPr>
            <w:tcW w:w="5112" w:type="dxa"/>
            <w:vAlign w:val="center"/>
          </w:tcPr>
          <w:p w14:paraId="5293962A" w14:textId="77777777" w:rsidR="00BA54DD" w:rsidRDefault="00A977F1">
            <w:r>
              <w:t>Supports delivery of value, compliance and performance across an eight-figure retail and ancillary contract portfolio.</w:t>
            </w:r>
          </w:p>
        </w:tc>
      </w:tr>
      <w:tr w:rsidR="00BA54DD" w14:paraId="79F8F886" w14:textId="77777777">
        <w:tc>
          <w:tcPr>
            <w:tcW w:w="5112" w:type="dxa"/>
            <w:vAlign w:val="center"/>
          </w:tcPr>
          <w:p w14:paraId="2712ED8B" w14:textId="77777777" w:rsidR="00BA54DD" w:rsidRDefault="00A977F1">
            <w:r>
              <w:rPr>
                <w:b/>
              </w:rPr>
              <w:t>I3 Staff Responsibilities – Direct</w:t>
            </w:r>
          </w:p>
        </w:tc>
        <w:tc>
          <w:tcPr>
            <w:tcW w:w="5112" w:type="dxa"/>
            <w:vAlign w:val="center"/>
          </w:tcPr>
          <w:p w14:paraId="6A09E912" w14:textId="77777777" w:rsidR="00BA54DD" w:rsidRDefault="00A977F1">
            <w:r>
              <w:t>-</w:t>
            </w:r>
          </w:p>
        </w:tc>
      </w:tr>
      <w:tr w:rsidR="00BA54DD" w14:paraId="14883BB3" w14:textId="77777777">
        <w:tc>
          <w:tcPr>
            <w:tcW w:w="5112" w:type="dxa"/>
            <w:vAlign w:val="center"/>
          </w:tcPr>
          <w:p w14:paraId="7AEE7A5F" w14:textId="77777777" w:rsidR="00BA54DD" w:rsidRDefault="00A977F1">
            <w:r>
              <w:rPr>
                <w:b/>
              </w:rPr>
              <w:t>I4 Staff Responsibilities – Other</w:t>
            </w:r>
          </w:p>
        </w:tc>
        <w:tc>
          <w:tcPr>
            <w:tcW w:w="5112" w:type="dxa"/>
            <w:vAlign w:val="center"/>
          </w:tcPr>
          <w:p w14:paraId="33E67AC6" w14:textId="77777777" w:rsidR="00BA54DD" w:rsidRDefault="00A977F1">
            <w:r>
              <w:t>-</w:t>
            </w:r>
          </w:p>
        </w:tc>
      </w:tr>
      <w:tr w:rsidR="00BA54DD" w14:paraId="4B6CA73F" w14:textId="77777777">
        <w:tc>
          <w:tcPr>
            <w:tcW w:w="5112" w:type="dxa"/>
            <w:vAlign w:val="center"/>
          </w:tcPr>
          <w:p w14:paraId="69D86DB4" w14:textId="77777777" w:rsidR="00BA54DD" w:rsidRDefault="00A977F1">
            <w:r>
              <w:rPr>
                <w:b/>
              </w:rPr>
              <w:lastRenderedPageBreak/>
              <w:t>I5 Any Other Statistical Data</w:t>
            </w:r>
          </w:p>
        </w:tc>
        <w:tc>
          <w:tcPr>
            <w:tcW w:w="5112" w:type="dxa"/>
            <w:vAlign w:val="center"/>
          </w:tcPr>
          <w:p w14:paraId="118E5EAC" w14:textId="77777777" w:rsidR="00BA54DD" w:rsidRDefault="00A977F1">
            <w:r>
              <w:t>Contract performance, service level, savings, income protection, governance and procurement KPIs as applicable.</w:t>
            </w:r>
          </w:p>
        </w:tc>
      </w:tr>
    </w:tbl>
    <w:p w14:paraId="049F31CB" w14:textId="77777777" w:rsidR="00BA54DD" w:rsidRDefault="00BA54DD"/>
    <w:tbl>
      <w:tblPr>
        <w:tblStyle w:val="TableGrid"/>
        <w:tblW w:w="0" w:type="auto"/>
        <w:tblLook w:val="04A0" w:firstRow="1" w:lastRow="0" w:firstColumn="1" w:lastColumn="0" w:noHBand="0" w:noVBand="1"/>
      </w:tblPr>
      <w:tblGrid>
        <w:gridCol w:w="5106"/>
        <w:gridCol w:w="5108"/>
      </w:tblGrid>
      <w:tr w:rsidR="00BA54DD" w14:paraId="705FE687" w14:textId="77777777">
        <w:tc>
          <w:tcPr>
            <w:tcW w:w="5112" w:type="dxa"/>
            <w:shd w:val="clear" w:color="auto" w:fill="D9E2F3"/>
            <w:vAlign w:val="center"/>
          </w:tcPr>
          <w:p w14:paraId="3C1FE3A3" w14:textId="77777777" w:rsidR="00BA54DD" w:rsidRDefault="00A977F1">
            <w:r>
              <w:rPr>
                <w:b/>
              </w:rPr>
              <w:t>J</w:t>
            </w:r>
          </w:p>
        </w:tc>
        <w:tc>
          <w:tcPr>
            <w:tcW w:w="5112" w:type="dxa"/>
            <w:shd w:val="clear" w:color="auto" w:fill="D9E2F3"/>
            <w:vAlign w:val="center"/>
          </w:tcPr>
          <w:p w14:paraId="66ECAD99" w14:textId="77777777" w:rsidR="00BA54DD" w:rsidRDefault="00A977F1">
            <w:r>
              <w:rPr>
                <w:b/>
              </w:rPr>
              <w:t>Acknowledgement</w:t>
            </w:r>
          </w:p>
        </w:tc>
      </w:tr>
    </w:tbl>
    <w:p w14:paraId="53128261" w14:textId="77777777" w:rsidR="00BA54DD" w:rsidRDefault="00BA54DD"/>
    <w:tbl>
      <w:tblPr>
        <w:tblStyle w:val="TableGrid"/>
        <w:tblW w:w="0" w:type="auto"/>
        <w:tblLook w:val="04A0" w:firstRow="1" w:lastRow="0" w:firstColumn="1" w:lastColumn="0" w:noHBand="0" w:noVBand="1"/>
      </w:tblPr>
      <w:tblGrid>
        <w:gridCol w:w="5107"/>
        <w:gridCol w:w="5107"/>
      </w:tblGrid>
      <w:tr w:rsidR="00BA54DD" w14:paraId="7649260B" w14:textId="77777777">
        <w:tc>
          <w:tcPr>
            <w:tcW w:w="5112" w:type="dxa"/>
            <w:vAlign w:val="center"/>
          </w:tcPr>
          <w:p w14:paraId="5226D79C" w14:textId="77777777" w:rsidR="00BA54DD" w:rsidRDefault="00A977F1">
            <w:r>
              <w:rPr>
                <w:b/>
              </w:rPr>
              <w:t>J1 Prepared By</w:t>
            </w:r>
          </w:p>
        </w:tc>
        <w:tc>
          <w:tcPr>
            <w:tcW w:w="5112" w:type="dxa"/>
            <w:vAlign w:val="center"/>
          </w:tcPr>
          <w:p w14:paraId="7C8332A3" w14:textId="77777777" w:rsidR="00BA54DD" w:rsidRDefault="00A977F1">
            <w:r>
              <w:t>Alicia Andrews</w:t>
            </w:r>
          </w:p>
        </w:tc>
      </w:tr>
      <w:tr w:rsidR="00BA54DD" w14:paraId="15004D48" w14:textId="77777777">
        <w:tc>
          <w:tcPr>
            <w:tcW w:w="5112" w:type="dxa"/>
            <w:vAlign w:val="center"/>
          </w:tcPr>
          <w:p w14:paraId="491072FA" w14:textId="77777777" w:rsidR="00BA54DD" w:rsidRDefault="00A977F1">
            <w:r>
              <w:rPr>
                <w:b/>
              </w:rPr>
              <w:t>Date</w:t>
            </w:r>
          </w:p>
        </w:tc>
        <w:tc>
          <w:tcPr>
            <w:tcW w:w="5112" w:type="dxa"/>
            <w:vAlign w:val="center"/>
          </w:tcPr>
          <w:p w14:paraId="492517E3" w14:textId="77777777" w:rsidR="00BA54DD" w:rsidRDefault="00A977F1">
            <w:r>
              <w:t>March 2026</w:t>
            </w:r>
          </w:p>
        </w:tc>
      </w:tr>
      <w:tr w:rsidR="00BA54DD" w14:paraId="3C327190" w14:textId="77777777">
        <w:tc>
          <w:tcPr>
            <w:tcW w:w="5112" w:type="dxa"/>
            <w:vAlign w:val="center"/>
          </w:tcPr>
          <w:p w14:paraId="1784F34A" w14:textId="77777777" w:rsidR="00BA54DD" w:rsidRDefault="00A977F1">
            <w:r>
              <w:rPr>
                <w:b/>
              </w:rPr>
              <w:t>J2 Approved By (Department)</w:t>
            </w:r>
          </w:p>
        </w:tc>
        <w:tc>
          <w:tcPr>
            <w:tcW w:w="5112" w:type="dxa"/>
            <w:vAlign w:val="center"/>
          </w:tcPr>
          <w:p w14:paraId="62486C05" w14:textId="77777777" w:rsidR="00BA54DD" w:rsidRDefault="00BA54DD"/>
        </w:tc>
      </w:tr>
      <w:tr w:rsidR="00BA54DD" w14:paraId="5F3F821A" w14:textId="77777777">
        <w:tc>
          <w:tcPr>
            <w:tcW w:w="5112" w:type="dxa"/>
            <w:vAlign w:val="center"/>
          </w:tcPr>
          <w:p w14:paraId="6ECD21A2" w14:textId="77777777" w:rsidR="00BA54DD" w:rsidRDefault="00A977F1">
            <w:r>
              <w:rPr>
                <w:b/>
              </w:rPr>
              <w:t>Date</w:t>
            </w:r>
          </w:p>
        </w:tc>
        <w:tc>
          <w:tcPr>
            <w:tcW w:w="5112" w:type="dxa"/>
            <w:vAlign w:val="center"/>
          </w:tcPr>
          <w:p w14:paraId="4101652C" w14:textId="77777777" w:rsidR="00BA54DD" w:rsidRDefault="00BA54DD"/>
        </w:tc>
      </w:tr>
    </w:tbl>
    <w:p w14:paraId="4B99056E" w14:textId="77777777" w:rsidR="00BA54DD" w:rsidRDefault="00BA54DD"/>
    <w:tbl>
      <w:tblPr>
        <w:tblStyle w:val="TableGrid"/>
        <w:tblW w:w="0" w:type="auto"/>
        <w:tblLook w:val="04A0" w:firstRow="1" w:lastRow="0" w:firstColumn="1" w:lastColumn="0" w:noHBand="0" w:noVBand="1"/>
      </w:tblPr>
      <w:tblGrid>
        <w:gridCol w:w="5106"/>
        <w:gridCol w:w="5108"/>
      </w:tblGrid>
      <w:tr w:rsidR="00BA54DD" w14:paraId="01634037" w14:textId="77777777">
        <w:tc>
          <w:tcPr>
            <w:tcW w:w="5112" w:type="dxa"/>
            <w:shd w:val="clear" w:color="auto" w:fill="D9E2F3"/>
            <w:vAlign w:val="center"/>
          </w:tcPr>
          <w:p w14:paraId="7336E69A" w14:textId="77777777" w:rsidR="00BA54DD" w:rsidRDefault="00A977F1">
            <w:r>
              <w:rPr>
                <w:b/>
              </w:rPr>
              <w:t>K</w:t>
            </w:r>
          </w:p>
        </w:tc>
        <w:tc>
          <w:tcPr>
            <w:tcW w:w="5112" w:type="dxa"/>
            <w:shd w:val="clear" w:color="auto" w:fill="D9E2F3"/>
            <w:vAlign w:val="center"/>
          </w:tcPr>
          <w:p w14:paraId="672EB909" w14:textId="77777777" w:rsidR="00BA54DD" w:rsidRDefault="00A977F1">
            <w:r>
              <w:rPr>
                <w:b/>
              </w:rPr>
              <w:t>Job Description Briefing</w:t>
            </w:r>
          </w:p>
        </w:tc>
      </w:tr>
    </w:tbl>
    <w:p w14:paraId="1299C43A" w14:textId="77777777" w:rsidR="00BA54DD" w:rsidRDefault="00BA54DD"/>
    <w:p w14:paraId="79E7ED29" w14:textId="77777777" w:rsidR="00BA54DD" w:rsidRDefault="00A977F1">
      <w:r>
        <w:t>The post holder has been briefed on and understands the requirements of this Job Description and other related documents:</w:t>
      </w:r>
    </w:p>
    <w:tbl>
      <w:tblPr>
        <w:tblStyle w:val="TableGrid"/>
        <w:tblW w:w="0" w:type="auto"/>
        <w:tblLook w:val="04A0" w:firstRow="1" w:lastRow="0" w:firstColumn="1" w:lastColumn="0" w:noHBand="0" w:noVBand="1"/>
      </w:tblPr>
      <w:tblGrid>
        <w:gridCol w:w="5108"/>
        <w:gridCol w:w="5106"/>
      </w:tblGrid>
      <w:tr w:rsidR="00BA54DD" w14:paraId="2FA05145" w14:textId="77777777">
        <w:tc>
          <w:tcPr>
            <w:tcW w:w="5112" w:type="dxa"/>
            <w:vAlign w:val="center"/>
          </w:tcPr>
          <w:p w14:paraId="29770C27" w14:textId="77777777" w:rsidR="00BA54DD" w:rsidRDefault="00A977F1">
            <w:r>
              <w:rPr>
                <w:b/>
              </w:rPr>
              <w:t>Name of post holder</w:t>
            </w:r>
          </w:p>
        </w:tc>
        <w:tc>
          <w:tcPr>
            <w:tcW w:w="5112" w:type="dxa"/>
            <w:vAlign w:val="center"/>
          </w:tcPr>
          <w:p w14:paraId="4DDBEF00" w14:textId="77777777" w:rsidR="00BA54DD" w:rsidRDefault="00BA54DD"/>
        </w:tc>
      </w:tr>
      <w:tr w:rsidR="00BA54DD" w14:paraId="4CCB031D" w14:textId="77777777">
        <w:tc>
          <w:tcPr>
            <w:tcW w:w="5112" w:type="dxa"/>
            <w:vAlign w:val="center"/>
          </w:tcPr>
          <w:p w14:paraId="6B9C2904" w14:textId="77777777" w:rsidR="00BA54DD" w:rsidRDefault="00A977F1">
            <w:r>
              <w:rPr>
                <w:b/>
              </w:rPr>
              <w:t>Signature</w:t>
            </w:r>
          </w:p>
        </w:tc>
        <w:tc>
          <w:tcPr>
            <w:tcW w:w="5112" w:type="dxa"/>
            <w:vAlign w:val="center"/>
          </w:tcPr>
          <w:p w14:paraId="3461D779" w14:textId="77777777" w:rsidR="00BA54DD" w:rsidRDefault="00BA54DD"/>
        </w:tc>
      </w:tr>
      <w:tr w:rsidR="00BA54DD" w14:paraId="7429D9BD" w14:textId="77777777">
        <w:tc>
          <w:tcPr>
            <w:tcW w:w="5112" w:type="dxa"/>
            <w:vAlign w:val="center"/>
          </w:tcPr>
          <w:p w14:paraId="0315C0C4" w14:textId="77777777" w:rsidR="00BA54DD" w:rsidRDefault="00A977F1">
            <w:r>
              <w:rPr>
                <w:b/>
              </w:rPr>
              <w:t>Date</w:t>
            </w:r>
          </w:p>
        </w:tc>
        <w:tc>
          <w:tcPr>
            <w:tcW w:w="5112" w:type="dxa"/>
            <w:vAlign w:val="center"/>
          </w:tcPr>
          <w:p w14:paraId="3CF2D8B6" w14:textId="77777777" w:rsidR="00BA54DD" w:rsidRDefault="00BA54DD"/>
        </w:tc>
      </w:tr>
      <w:tr w:rsidR="00BA54DD" w14:paraId="558A1D54" w14:textId="77777777">
        <w:tc>
          <w:tcPr>
            <w:tcW w:w="5112" w:type="dxa"/>
            <w:vAlign w:val="center"/>
          </w:tcPr>
          <w:p w14:paraId="4846C5C9" w14:textId="77777777" w:rsidR="00BA54DD" w:rsidRDefault="00A977F1">
            <w:r>
              <w:rPr>
                <w:b/>
              </w:rPr>
              <w:t>Name of briefing manager</w:t>
            </w:r>
          </w:p>
        </w:tc>
        <w:tc>
          <w:tcPr>
            <w:tcW w:w="5112" w:type="dxa"/>
            <w:vAlign w:val="center"/>
          </w:tcPr>
          <w:p w14:paraId="0FB78278" w14:textId="77777777" w:rsidR="00BA54DD" w:rsidRDefault="00BA54DD"/>
        </w:tc>
      </w:tr>
      <w:tr w:rsidR="00BA54DD" w14:paraId="63838FE3" w14:textId="77777777">
        <w:tc>
          <w:tcPr>
            <w:tcW w:w="5112" w:type="dxa"/>
            <w:vAlign w:val="center"/>
          </w:tcPr>
          <w:p w14:paraId="3E173A6F" w14:textId="77777777" w:rsidR="00BA54DD" w:rsidRDefault="00A977F1">
            <w:r>
              <w:rPr>
                <w:b/>
              </w:rPr>
              <w:t>Signature</w:t>
            </w:r>
          </w:p>
        </w:tc>
        <w:tc>
          <w:tcPr>
            <w:tcW w:w="5112" w:type="dxa"/>
            <w:vAlign w:val="center"/>
          </w:tcPr>
          <w:p w14:paraId="1FC39945" w14:textId="77777777" w:rsidR="00BA54DD" w:rsidRDefault="00BA54DD"/>
        </w:tc>
      </w:tr>
      <w:tr w:rsidR="00BA54DD" w14:paraId="26DF7512" w14:textId="77777777">
        <w:tc>
          <w:tcPr>
            <w:tcW w:w="5112" w:type="dxa"/>
            <w:vAlign w:val="center"/>
          </w:tcPr>
          <w:p w14:paraId="6D9A5F18" w14:textId="77777777" w:rsidR="00BA54DD" w:rsidRDefault="00A977F1">
            <w:r>
              <w:rPr>
                <w:b/>
              </w:rPr>
              <w:t>Date</w:t>
            </w:r>
          </w:p>
        </w:tc>
        <w:tc>
          <w:tcPr>
            <w:tcW w:w="5112" w:type="dxa"/>
            <w:vAlign w:val="center"/>
          </w:tcPr>
          <w:p w14:paraId="0562CB0E" w14:textId="77777777" w:rsidR="00BA54DD" w:rsidRDefault="00BA54DD"/>
        </w:tc>
      </w:tr>
    </w:tbl>
    <w:p w14:paraId="34CE0A41" w14:textId="77777777" w:rsidR="00BA54DD" w:rsidRDefault="00BA54DD"/>
    <w:tbl>
      <w:tblPr>
        <w:tblStyle w:val="TableGrid"/>
        <w:tblW w:w="0" w:type="auto"/>
        <w:tblLook w:val="04A0" w:firstRow="1" w:lastRow="0" w:firstColumn="1" w:lastColumn="0" w:noHBand="0" w:noVBand="1"/>
      </w:tblPr>
      <w:tblGrid>
        <w:gridCol w:w="5106"/>
        <w:gridCol w:w="5108"/>
      </w:tblGrid>
      <w:tr w:rsidR="00BA54DD" w14:paraId="0DB905B8" w14:textId="77777777">
        <w:tc>
          <w:tcPr>
            <w:tcW w:w="5112" w:type="dxa"/>
            <w:shd w:val="clear" w:color="auto" w:fill="D9E2F3"/>
            <w:vAlign w:val="center"/>
          </w:tcPr>
          <w:p w14:paraId="1FE97689" w14:textId="77777777" w:rsidR="00BA54DD" w:rsidRDefault="00A977F1">
            <w:r>
              <w:rPr>
                <w:b/>
              </w:rPr>
              <w:t>L</w:t>
            </w:r>
          </w:p>
        </w:tc>
        <w:tc>
          <w:tcPr>
            <w:tcW w:w="5112" w:type="dxa"/>
            <w:shd w:val="clear" w:color="auto" w:fill="D9E2F3"/>
            <w:vAlign w:val="center"/>
          </w:tcPr>
          <w:p w14:paraId="0733A56A" w14:textId="77777777" w:rsidR="00BA54DD" w:rsidRDefault="00A977F1">
            <w:r>
              <w:rPr>
                <w:b/>
              </w:rPr>
              <w:t>Nominated Deputy for Safety requirements</w:t>
            </w:r>
          </w:p>
        </w:tc>
      </w:tr>
    </w:tbl>
    <w:p w14:paraId="62EBF3C5" w14:textId="77777777" w:rsidR="00BA54DD" w:rsidRDefault="00BA54DD"/>
    <w:p w14:paraId="4B28E7DD" w14:textId="77777777" w:rsidR="00BA54DD" w:rsidRDefault="00A977F1">
      <w:r>
        <w:t>If this is a KEY SAFETY POST (D2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p w14:paraId="0DBD10B0" w14:textId="77777777" w:rsidR="00BA54DD" w:rsidRDefault="00A977F1">
      <w:r>
        <w:t>The nominated deputy has been briefed on and understands the requirements of this Job Description and other related documents:</w:t>
      </w:r>
    </w:p>
    <w:tbl>
      <w:tblPr>
        <w:tblStyle w:val="TableGrid"/>
        <w:tblW w:w="0" w:type="auto"/>
        <w:tblLook w:val="04A0" w:firstRow="1" w:lastRow="0" w:firstColumn="1" w:lastColumn="0" w:noHBand="0" w:noVBand="1"/>
      </w:tblPr>
      <w:tblGrid>
        <w:gridCol w:w="5108"/>
        <w:gridCol w:w="5106"/>
      </w:tblGrid>
      <w:tr w:rsidR="00BA54DD" w14:paraId="35C12CBE" w14:textId="77777777">
        <w:tc>
          <w:tcPr>
            <w:tcW w:w="5112" w:type="dxa"/>
            <w:vAlign w:val="center"/>
          </w:tcPr>
          <w:p w14:paraId="0284D52D" w14:textId="77777777" w:rsidR="00BA54DD" w:rsidRDefault="00A977F1">
            <w:r>
              <w:rPr>
                <w:b/>
              </w:rPr>
              <w:t>Name of nominated deputy</w:t>
            </w:r>
          </w:p>
        </w:tc>
        <w:tc>
          <w:tcPr>
            <w:tcW w:w="5112" w:type="dxa"/>
            <w:vAlign w:val="center"/>
          </w:tcPr>
          <w:p w14:paraId="6D98A12B" w14:textId="77777777" w:rsidR="00BA54DD" w:rsidRDefault="00BA54DD"/>
        </w:tc>
      </w:tr>
      <w:tr w:rsidR="00BA54DD" w14:paraId="17A31220" w14:textId="77777777">
        <w:tc>
          <w:tcPr>
            <w:tcW w:w="5112" w:type="dxa"/>
            <w:vAlign w:val="center"/>
          </w:tcPr>
          <w:p w14:paraId="3BEE7467" w14:textId="77777777" w:rsidR="00BA54DD" w:rsidRDefault="00A977F1">
            <w:r>
              <w:rPr>
                <w:b/>
              </w:rPr>
              <w:t>Signature</w:t>
            </w:r>
          </w:p>
        </w:tc>
        <w:tc>
          <w:tcPr>
            <w:tcW w:w="5112" w:type="dxa"/>
            <w:vAlign w:val="center"/>
          </w:tcPr>
          <w:p w14:paraId="2946DB82" w14:textId="77777777" w:rsidR="00BA54DD" w:rsidRDefault="00BA54DD"/>
        </w:tc>
      </w:tr>
      <w:tr w:rsidR="00BA54DD" w14:paraId="1D2445BA" w14:textId="77777777">
        <w:tc>
          <w:tcPr>
            <w:tcW w:w="5112" w:type="dxa"/>
            <w:vAlign w:val="center"/>
          </w:tcPr>
          <w:p w14:paraId="598F56DF" w14:textId="77777777" w:rsidR="00BA54DD" w:rsidRDefault="00A977F1">
            <w:r>
              <w:rPr>
                <w:b/>
              </w:rPr>
              <w:t>Date</w:t>
            </w:r>
          </w:p>
        </w:tc>
        <w:tc>
          <w:tcPr>
            <w:tcW w:w="5112" w:type="dxa"/>
            <w:vAlign w:val="center"/>
          </w:tcPr>
          <w:p w14:paraId="5997CC1D" w14:textId="77777777" w:rsidR="00BA54DD" w:rsidRDefault="00BA54DD"/>
        </w:tc>
      </w:tr>
      <w:tr w:rsidR="00BA54DD" w14:paraId="41E68555" w14:textId="77777777">
        <w:tc>
          <w:tcPr>
            <w:tcW w:w="5112" w:type="dxa"/>
            <w:vAlign w:val="center"/>
          </w:tcPr>
          <w:p w14:paraId="712110C6" w14:textId="77777777" w:rsidR="00BA54DD" w:rsidRDefault="00A977F1">
            <w:r>
              <w:rPr>
                <w:b/>
              </w:rPr>
              <w:t>Name of briefing manager</w:t>
            </w:r>
          </w:p>
        </w:tc>
        <w:tc>
          <w:tcPr>
            <w:tcW w:w="5112" w:type="dxa"/>
            <w:vAlign w:val="center"/>
          </w:tcPr>
          <w:p w14:paraId="110FFD37" w14:textId="77777777" w:rsidR="00BA54DD" w:rsidRDefault="00BA54DD"/>
        </w:tc>
      </w:tr>
      <w:tr w:rsidR="00BA54DD" w14:paraId="4FED50A7" w14:textId="77777777">
        <w:tc>
          <w:tcPr>
            <w:tcW w:w="5112" w:type="dxa"/>
            <w:vAlign w:val="center"/>
          </w:tcPr>
          <w:p w14:paraId="4FEC1EAB" w14:textId="77777777" w:rsidR="00BA54DD" w:rsidRDefault="00A977F1">
            <w:r>
              <w:rPr>
                <w:b/>
              </w:rPr>
              <w:t>Signature</w:t>
            </w:r>
          </w:p>
        </w:tc>
        <w:tc>
          <w:tcPr>
            <w:tcW w:w="5112" w:type="dxa"/>
            <w:vAlign w:val="center"/>
          </w:tcPr>
          <w:p w14:paraId="6B699379" w14:textId="77777777" w:rsidR="00BA54DD" w:rsidRDefault="00BA54DD"/>
        </w:tc>
      </w:tr>
      <w:tr w:rsidR="00BA54DD" w14:paraId="337588E9" w14:textId="77777777">
        <w:tc>
          <w:tcPr>
            <w:tcW w:w="5112" w:type="dxa"/>
            <w:vAlign w:val="center"/>
          </w:tcPr>
          <w:p w14:paraId="0CF69E00" w14:textId="77777777" w:rsidR="00BA54DD" w:rsidRDefault="00A977F1">
            <w:r>
              <w:rPr>
                <w:b/>
              </w:rPr>
              <w:t>Date</w:t>
            </w:r>
          </w:p>
        </w:tc>
        <w:tc>
          <w:tcPr>
            <w:tcW w:w="5112" w:type="dxa"/>
            <w:vAlign w:val="center"/>
          </w:tcPr>
          <w:p w14:paraId="3FE9F23F" w14:textId="77777777" w:rsidR="00BA54DD" w:rsidRDefault="00BA54DD"/>
        </w:tc>
      </w:tr>
    </w:tbl>
    <w:p w14:paraId="1F72F646" w14:textId="77777777" w:rsidR="00BA54DD" w:rsidRDefault="00BA54DD"/>
    <w:sectPr w:rsidR="00BA54DD" w:rsidSect="00034616">
      <w:footerReference w:type="even" r:id="rId11"/>
      <w:footerReference w:type="default" r:id="rId12"/>
      <w:footerReference w:type="first" r:id="rId13"/>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3BA68" w14:textId="77777777" w:rsidR="008A1048" w:rsidRDefault="008A1048" w:rsidP="00A977F1">
      <w:pPr>
        <w:spacing w:after="0" w:line="240" w:lineRule="auto"/>
      </w:pPr>
      <w:r>
        <w:separator/>
      </w:r>
    </w:p>
  </w:endnote>
  <w:endnote w:type="continuationSeparator" w:id="0">
    <w:p w14:paraId="1BD32CDB" w14:textId="77777777" w:rsidR="008A1048" w:rsidRDefault="008A1048" w:rsidP="00A9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976C" w14:textId="71DAA23B" w:rsidR="00A977F1" w:rsidRDefault="00A76A80">
    <w:pPr>
      <w:pStyle w:val="Footer"/>
    </w:pPr>
    <w:r>
      <w:rPr>
        <w:noProof/>
      </w:rPr>
      <mc:AlternateContent>
        <mc:Choice Requires="wps">
          <w:drawing>
            <wp:anchor distT="0" distB="0" distL="0" distR="0" simplePos="0" relativeHeight="251659264" behindDoc="0" locked="0" layoutInCell="1" allowOverlap="1" wp14:anchorId="6B8EA3B2" wp14:editId="47E2293B">
              <wp:simplePos x="635" y="635"/>
              <wp:positionH relativeFrom="page">
                <wp:align>center</wp:align>
              </wp:positionH>
              <wp:positionV relativeFrom="page">
                <wp:align>bottom</wp:align>
              </wp:positionV>
              <wp:extent cx="476250" cy="390525"/>
              <wp:effectExtent l="0" t="0" r="0" b="0"/>
              <wp:wrapNone/>
              <wp:docPr id="265694058"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6250" cy="390525"/>
                      </a:xfrm>
                      <a:prstGeom prst="rect">
                        <a:avLst/>
                      </a:prstGeom>
                      <a:noFill/>
                      <a:ln>
                        <a:noFill/>
                      </a:ln>
                    </wps:spPr>
                    <wps:txbx>
                      <w:txbxContent>
                        <w:p w14:paraId="3A7A4D23" w14:textId="00EE0FD6" w:rsidR="00A76A80" w:rsidRPr="00A76A80" w:rsidRDefault="00A76A80" w:rsidP="00A76A80">
                          <w:pPr>
                            <w:spacing w:after="0"/>
                            <w:rPr>
                              <w:rFonts w:ascii="Aptos" w:eastAsia="Aptos" w:hAnsi="Aptos" w:cs="Aptos"/>
                              <w:noProof/>
                              <w:color w:val="000000"/>
                              <w:sz w:val="22"/>
                            </w:rPr>
                          </w:pPr>
                          <w:r w:rsidRPr="00A76A80">
                            <w:rPr>
                              <w:rFonts w:ascii="Aptos" w:eastAsia="Aptos" w:hAnsi="Aptos" w:cs="Aptos"/>
                              <w:noProof/>
                              <w:color w:val="000000"/>
                              <w:sz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8EA3B2" id="_x0000_t202" coordsize="21600,21600" o:spt="202" path="m,l,21600r21600,l21600,xe">
              <v:stroke joinstyle="miter"/>
              <v:path gradientshapeok="t" o:connecttype="rect"/>
            </v:shapetype>
            <v:shape id="Text Box 2" o:spid="_x0000_s1026" type="#_x0000_t202" alt="Internal" style="position:absolute;margin-left:0;margin-top:0;width:37.5pt;height:30.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" filled="f" stroked="f">
              <v:textbox style="mso-fit-shape-to-text:t" inset="0,0,0,15pt">
                <w:txbxContent>
                  <w:p w14:paraId="3A7A4D23" w14:textId="00EE0FD6" w:rsidR="00A76A80" w:rsidRPr="00A76A80" w:rsidRDefault="00A76A80" w:rsidP="00A76A80">
                    <w:pPr>
                      <w:spacing w:after="0"/>
                      <w:rPr>
                        <w:rFonts w:ascii="Aptos" w:eastAsia="Aptos" w:hAnsi="Aptos" w:cs="Aptos"/>
                        <w:noProof/>
                        <w:color w:val="000000"/>
                        <w:sz w:val="22"/>
                      </w:rPr>
                    </w:pPr>
                    <w:r w:rsidRPr="00A76A80">
                      <w:rPr>
                        <w:rFonts w:ascii="Aptos" w:eastAsia="Aptos" w:hAnsi="Aptos" w:cs="Aptos"/>
                        <w:noProof/>
                        <w:color w:val="000000"/>
                        <w:sz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741D" w14:textId="2CB95A2D" w:rsidR="00A977F1" w:rsidRDefault="00A76A80">
    <w:pPr>
      <w:pStyle w:val="Footer"/>
    </w:pPr>
    <w:r>
      <w:rPr>
        <w:noProof/>
      </w:rPr>
      <mc:AlternateContent>
        <mc:Choice Requires="wps">
          <w:drawing>
            <wp:anchor distT="0" distB="0" distL="0" distR="0" simplePos="0" relativeHeight="251660288" behindDoc="0" locked="0" layoutInCell="1" allowOverlap="1" wp14:anchorId="5DC5385A" wp14:editId="43B9D5EF">
              <wp:simplePos x="635" y="635"/>
              <wp:positionH relativeFrom="page">
                <wp:align>center</wp:align>
              </wp:positionH>
              <wp:positionV relativeFrom="page">
                <wp:align>bottom</wp:align>
              </wp:positionV>
              <wp:extent cx="476250" cy="390525"/>
              <wp:effectExtent l="0" t="0" r="0" b="0"/>
              <wp:wrapNone/>
              <wp:docPr id="740487299"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6250" cy="390525"/>
                      </a:xfrm>
                      <a:prstGeom prst="rect">
                        <a:avLst/>
                      </a:prstGeom>
                      <a:noFill/>
                      <a:ln>
                        <a:noFill/>
                      </a:ln>
                    </wps:spPr>
                    <wps:txbx>
                      <w:txbxContent>
                        <w:p w14:paraId="61DACA95" w14:textId="219A9E5B" w:rsidR="00A76A80" w:rsidRPr="00A76A80" w:rsidRDefault="00A76A80" w:rsidP="00A76A80">
                          <w:pPr>
                            <w:spacing w:after="0"/>
                            <w:rPr>
                              <w:rFonts w:ascii="Aptos" w:eastAsia="Aptos" w:hAnsi="Aptos" w:cs="Aptos"/>
                              <w:noProof/>
                              <w:color w:val="000000"/>
                              <w:sz w:val="22"/>
                            </w:rPr>
                          </w:pPr>
                          <w:r w:rsidRPr="00A76A80">
                            <w:rPr>
                              <w:rFonts w:ascii="Aptos" w:eastAsia="Aptos" w:hAnsi="Aptos" w:cs="Aptos"/>
                              <w:noProof/>
                              <w:color w:val="000000"/>
                              <w:sz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5385A" id="_x0000_t202" coordsize="21600,21600" o:spt="202" path="m,l,21600r21600,l21600,xe">
              <v:stroke joinstyle="miter"/>
              <v:path gradientshapeok="t" o:connecttype="rect"/>
            </v:shapetype>
            <v:shape id="Text Box 3" o:spid="_x0000_s1027" type="#_x0000_t202" alt="Internal" style="position:absolute;margin-left:0;margin-top:0;width:37.5pt;height:30.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" filled="f" stroked="f">
              <v:textbox style="mso-fit-shape-to-text:t" inset="0,0,0,15pt">
                <w:txbxContent>
                  <w:p w14:paraId="61DACA95" w14:textId="219A9E5B" w:rsidR="00A76A80" w:rsidRPr="00A76A80" w:rsidRDefault="00A76A80" w:rsidP="00A76A80">
                    <w:pPr>
                      <w:spacing w:after="0"/>
                      <w:rPr>
                        <w:rFonts w:ascii="Aptos" w:eastAsia="Aptos" w:hAnsi="Aptos" w:cs="Aptos"/>
                        <w:noProof/>
                        <w:color w:val="000000"/>
                        <w:sz w:val="22"/>
                      </w:rPr>
                    </w:pPr>
                    <w:r w:rsidRPr="00A76A80">
                      <w:rPr>
                        <w:rFonts w:ascii="Aptos" w:eastAsia="Aptos" w:hAnsi="Aptos" w:cs="Aptos"/>
                        <w:noProof/>
                        <w:color w:val="000000"/>
                        <w:sz w:val="2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ED8D" w14:textId="7E88A0FC" w:rsidR="00A977F1" w:rsidRDefault="00A76A80">
    <w:pPr>
      <w:pStyle w:val="Footer"/>
    </w:pPr>
    <w:r>
      <w:rPr>
        <w:noProof/>
      </w:rPr>
      <mc:AlternateContent>
        <mc:Choice Requires="wps">
          <w:drawing>
            <wp:anchor distT="0" distB="0" distL="0" distR="0" simplePos="0" relativeHeight="251658240" behindDoc="0" locked="0" layoutInCell="1" allowOverlap="1" wp14:anchorId="5A94F009" wp14:editId="15DAC72B">
              <wp:simplePos x="635" y="635"/>
              <wp:positionH relativeFrom="page">
                <wp:align>center</wp:align>
              </wp:positionH>
              <wp:positionV relativeFrom="page">
                <wp:align>bottom</wp:align>
              </wp:positionV>
              <wp:extent cx="476250" cy="390525"/>
              <wp:effectExtent l="0" t="0" r="0" b="0"/>
              <wp:wrapNone/>
              <wp:docPr id="182339473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6250" cy="390525"/>
                      </a:xfrm>
                      <a:prstGeom prst="rect">
                        <a:avLst/>
                      </a:prstGeom>
                      <a:noFill/>
                      <a:ln>
                        <a:noFill/>
                      </a:ln>
                    </wps:spPr>
                    <wps:txbx>
                      <w:txbxContent>
                        <w:p w14:paraId="323ED490" w14:textId="2F6D797F" w:rsidR="00A76A80" w:rsidRPr="00A76A80" w:rsidRDefault="00A76A80" w:rsidP="00A76A80">
                          <w:pPr>
                            <w:spacing w:after="0"/>
                            <w:rPr>
                              <w:rFonts w:ascii="Aptos" w:eastAsia="Aptos" w:hAnsi="Aptos" w:cs="Aptos"/>
                              <w:noProof/>
                              <w:color w:val="000000"/>
                              <w:sz w:val="22"/>
                            </w:rPr>
                          </w:pPr>
                          <w:r w:rsidRPr="00A76A80">
                            <w:rPr>
                              <w:rFonts w:ascii="Aptos" w:eastAsia="Aptos" w:hAnsi="Aptos" w:cs="Aptos"/>
                              <w:noProof/>
                              <w:color w:val="000000"/>
                              <w:sz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94F009" id="_x0000_t202" coordsize="21600,21600" o:spt="202" path="m,l,21600r21600,l21600,xe">
              <v:stroke joinstyle="miter"/>
              <v:path gradientshapeok="t" o:connecttype="rect"/>
            </v:shapetype>
            <v:shape id="Text Box 1" o:spid="_x0000_s1028" type="#_x0000_t202" alt="Internal" style="position:absolute;margin-left:0;margin-top:0;width:37.5pt;height:30.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" filled="f" stroked="f">
              <v:textbox style="mso-fit-shape-to-text:t" inset="0,0,0,15pt">
                <w:txbxContent>
                  <w:p w14:paraId="323ED490" w14:textId="2F6D797F" w:rsidR="00A76A80" w:rsidRPr="00A76A80" w:rsidRDefault="00A76A80" w:rsidP="00A76A80">
                    <w:pPr>
                      <w:spacing w:after="0"/>
                      <w:rPr>
                        <w:rFonts w:ascii="Aptos" w:eastAsia="Aptos" w:hAnsi="Aptos" w:cs="Aptos"/>
                        <w:noProof/>
                        <w:color w:val="000000"/>
                        <w:sz w:val="22"/>
                      </w:rPr>
                    </w:pPr>
                    <w:r w:rsidRPr="00A76A80">
                      <w:rPr>
                        <w:rFonts w:ascii="Aptos" w:eastAsia="Aptos" w:hAnsi="Aptos" w:cs="Aptos"/>
                        <w:noProof/>
                        <w:color w:val="000000"/>
                        <w:sz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7578" w14:textId="77777777" w:rsidR="008A1048" w:rsidRDefault="008A1048" w:rsidP="00A977F1">
      <w:pPr>
        <w:spacing w:after="0" w:line="240" w:lineRule="auto"/>
      </w:pPr>
      <w:r>
        <w:separator/>
      </w:r>
    </w:p>
  </w:footnote>
  <w:footnote w:type="continuationSeparator" w:id="0">
    <w:p w14:paraId="431F4C61" w14:textId="77777777" w:rsidR="008A1048" w:rsidRDefault="008A1048" w:rsidP="00A97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FEEF614"/>
    <w:lvl w:ilvl="0">
      <w:start w:val="1"/>
      <w:numFmt w:val="bullet"/>
      <w:pStyle w:val="ListBullet"/>
      <w:lvlText w:val=""/>
      <w:lvlJc w:val="left"/>
      <w:pPr>
        <w:tabs>
          <w:tab w:val="num" w:pos="360"/>
        </w:tabs>
        <w:ind w:left="360" w:hanging="360"/>
      </w:pPr>
      <w:rPr>
        <w:rFonts w:ascii="Symbol" w:hAnsi="Symbol" w:hint="default"/>
      </w:rPr>
    </w:lvl>
  </w:abstractNum>
  <w:num w:numId="1" w16cid:durableId="41179076">
    <w:abstractNumId w:val="8"/>
  </w:num>
  <w:num w:numId="2" w16cid:durableId="458033001">
    <w:abstractNumId w:val="6"/>
  </w:num>
  <w:num w:numId="3" w16cid:durableId="1472596718">
    <w:abstractNumId w:val="5"/>
  </w:num>
  <w:num w:numId="4" w16cid:durableId="1476095973">
    <w:abstractNumId w:val="4"/>
  </w:num>
  <w:num w:numId="5" w16cid:durableId="2141652806">
    <w:abstractNumId w:val="7"/>
  </w:num>
  <w:num w:numId="6" w16cid:durableId="1397240756">
    <w:abstractNumId w:val="3"/>
  </w:num>
  <w:num w:numId="7" w16cid:durableId="916522021">
    <w:abstractNumId w:val="2"/>
  </w:num>
  <w:num w:numId="8" w16cid:durableId="1971782204">
    <w:abstractNumId w:val="1"/>
  </w:num>
  <w:num w:numId="9" w16cid:durableId="149553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C44"/>
    <w:rsid w:val="0015074B"/>
    <w:rsid w:val="0029639D"/>
    <w:rsid w:val="002D1921"/>
    <w:rsid w:val="002D5692"/>
    <w:rsid w:val="00326F90"/>
    <w:rsid w:val="005742DF"/>
    <w:rsid w:val="005E2DEB"/>
    <w:rsid w:val="006F64D6"/>
    <w:rsid w:val="007115C3"/>
    <w:rsid w:val="00716A32"/>
    <w:rsid w:val="00727FA7"/>
    <w:rsid w:val="0076318A"/>
    <w:rsid w:val="00774DCD"/>
    <w:rsid w:val="00821164"/>
    <w:rsid w:val="008A1048"/>
    <w:rsid w:val="00937795"/>
    <w:rsid w:val="00990E8E"/>
    <w:rsid w:val="009D4A2E"/>
    <w:rsid w:val="00A213E3"/>
    <w:rsid w:val="00A432D6"/>
    <w:rsid w:val="00A76A80"/>
    <w:rsid w:val="00A977F1"/>
    <w:rsid w:val="00AA1D8D"/>
    <w:rsid w:val="00B32780"/>
    <w:rsid w:val="00B47730"/>
    <w:rsid w:val="00B855B9"/>
    <w:rsid w:val="00BA54DD"/>
    <w:rsid w:val="00BB29D3"/>
    <w:rsid w:val="00C92A84"/>
    <w:rsid w:val="00C93974"/>
    <w:rsid w:val="00CB0664"/>
    <w:rsid w:val="00D80578"/>
    <w:rsid w:val="00E54AF1"/>
    <w:rsid w:val="00E81BA0"/>
    <w:rsid w:val="00F50AB9"/>
    <w:rsid w:val="00F96809"/>
    <w:rsid w:val="00FB24EF"/>
    <w:rsid w:val="00FC693F"/>
    <w:rsid w:val="00FF72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952D07B-63E5-4EBB-88DB-7EBCE934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591DD61542F4EB3A61D2778937FB0" ma:contentTypeVersion="21" ma:contentTypeDescription="Create a new document." ma:contentTypeScope="" ma:versionID="2d11b32ddd53a5e5ab5c02f253860e41">
  <xsd:schema xmlns:xsd="http://www.w3.org/2001/XMLSchema" xmlns:xs="http://www.w3.org/2001/XMLSchema" xmlns:p="http://schemas.microsoft.com/office/2006/metadata/properties" xmlns:ns2="1e661e1a-51de-4006-bb56-ee3860e04357" xmlns:ns3="6730a4f9-7084-418c-9428-79459f8441cd" targetNamespace="http://schemas.microsoft.com/office/2006/metadata/properties" ma:root="true" ma:fieldsID="a5e7faf24398803e7b39a2b802c99e3f" ns2:_="" ns3:_="">
    <xsd:import namespace="1e661e1a-51de-4006-bb56-ee3860e04357"/>
    <xsd:import namespace="6730a4f9-7084-418c-9428-79459f8441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1e1a-51de-4006-bb56-ee3860e04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1f588b-36f5-455a-8c78-0ef9fc7a84d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dded" ma:index="26" nillable="true" ma:displayName="Date added" ma:format="DateOnly" ma:internalName="Datead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730a4f9-7084-418c-9428-79459f8441c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aa46c8-1aa5-4dac-a333-78eec32b50b8}" ma:internalName="TaxCatchAll" ma:showField="CatchAllData" ma:web="6730a4f9-7084-418c-9428-79459f844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730a4f9-7084-418c-9428-79459f8441cd" xsi:nil="true"/>
    <lcf76f155ced4ddcb4097134ff3c332f xmlns="1e661e1a-51de-4006-bb56-ee3860e04357">
      <Terms xmlns="http://schemas.microsoft.com/office/infopath/2007/PartnerControls"/>
    </lcf76f155ced4ddcb4097134ff3c332f>
    <Dateadded xmlns="1e661e1a-51de-4006-bb56-ee3860e0435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3C64B-93FA-4D0D-A038-F5F0E1190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1e1a-51de-4006-bb56-ee3860e04357"/>
    <ds:schemaRef ds:uri="6730a4f9-7084-418c-9428-79459f844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8E079A53-FAB7-4B30-A85D-46266BC80355}">
  <ds:schemaRefs>
    <ds:schemaRef ds:uri="http://schemas.microsoft.com/office/2006/metadata/properties"/>
    <ds:schemaRef ds:uri="http://schemas.microsoft.com/office/infopath/2007/PartnerControls"/>
    <ds:schemaRef ds:uri="6730a4f9-7084-418c-9428-79459f8441cd"/>
    <ds:schemaRef ds:uri="1e661e1a-51de-4006-bb56-ee3860e04357"/>
  </ds:schemaRefs>
</ds:datastoreItem>
</file>

<file path=customXml/itemProps4.xml><?xml version="1.0" encoding="utf-8"?>
<ds:datastoreItem xmlns:ds="http://schemas.openxmlformats.org/officeDocument/2006/customXml" ds:itemID="{AED7322C-6347-438A-8616-02DB5BBB3598}">
  <ds:schemaRefs>
    <ds:schemaRef ds:uri="http://schemas.microsoft.com/sharepoint/v3/contenttype/forms"/>
  </ds:schemaRefs>
</ds:datastoreItem>
</file>

<file path=docMetadata/LabelInfo.xml><?xml version="1.0" encoding="utf-8"?>
<clbl:labelList xmlns:clbl="http://schemas.microsoft.com/office/2020/mipLabelMetadata">
  <clbl:label id="{7a80ff61-6a6c-433d-8e69-c0b10448101b}" enabled="1" method="Standard" siteId="{ef707db6-6956-465a-b26e-37b0f0346247}"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1725</Words>
  <Characters>11112</Characters>
  <Application>Microsoft Office Word</Application>
  <DocSecurity>0</DocSecurity>
  <Lines>300</Lines>
  <Paragraphs>210</Paragraphs>
  <ScaleCrop>false</ScaleCrop>
  <Manager/>
  <Company/>
  <LinksUpToDate>false</LinksUpToDate>
  <CharactersWithSpaces>12627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Porter, Charlotte</cp:lastModifiedBy>
  <cp:revision>2</cp:revision>
  <dcterms:created xsi:type="dcterms:W3CDTF">2026-04-08T15:13:00Z</dcterms:created>
  <dcterms:modified xsi:type="dcterms:W3CDTF">2026-04-08T15:13:00Z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6caecbab,fd62b6a,2c22f083</vt:lpwstr>
  </property>
  <property fmtid="{D5CDD505-2E9C-101B-9397-08002B2CF9AE}" pid="3" name="ClassificationContentMarkingFooterFontProps">
    <vt:lpwstr>#000000,11,Aptos</vt:lpwstr>
  </property>
  <property fmtid="{D5CDD505-2E9C-101B-9397-08002B2CF9AE}" pid="4" name="ClassificationContentMarkingFooterText">
    <vt:lpwstr>Internal</vt:lpwstr>
  </property>
  <property fmtid="{D5CDD505-2E9C-101B-9397-08002B2CF9AE}" pid="5" name="ContentTypeId">
    <vt:lpwstr>0x010100417591DD61542F4EB3A61D2778937FB0</vt:lpwstr>
  </property>
</Properties>
</file>